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fac0" w14:textId="c77f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176 "Об утверждении бюджета Кауылжырского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176 "Об утверждении бюджета Кауылжырского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49596,9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