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93231" w14:textId="ca932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29 декабря 2023 года № 178 "Об утверждении бюджета Тогызского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11 ноября 2024 года № 340.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29 декабря 2023 года № 178 "Об утверждении бюджета Тогызского сельского округа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Тогызского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- 63988,6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- 3314,6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- 60674,0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- 64239,4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-250,8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250,8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долга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250,8 тысяч тенге.",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сельского округа на 2024 год целевые текущие трансферты из районного бюджета в сумме 60601,0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целевого текущего трансферта определяется на основании решения акима Тогызского сельского округа.";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1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ноября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