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5007" w14:textId="bc15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170 "Об утверждении бюджета Актогайского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2024 года № 354.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170 "Об утверждении бюджета Актогайского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58106,1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52923,1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Актогайского сельского округа на 2024 год поступление текущего целевого трансферта из районного бюджета в сумме 52860,1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Актогайского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деакбря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