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ea38" w14:textId="e93e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177 "Об утверждении бюджета Монкебийского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177 "Об утверждении бюджета Монкебийского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- 43541,1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- 56187,3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2341,3 тыся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в, сумме 43468,1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53846,1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56187,3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