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4d462" w14:textId="b14d4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Кишикумского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30 декабря 2024 года № 383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Кишикумского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78093,0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16295,0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61498,0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78291,8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–198,8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198,8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Шалкарского районного маслихата Актюбинской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плата за пользование природными и другими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 коммунальной собственности (коммунальной собственности местного самоуправления)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государственного имущества, закрепленного за государственными учреждениями, финансируемым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земли, в том числе поступления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активов, в том числе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с 1 января 2025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2025 год поступление целевого текущего трансферта в сумме 47,0 тысяч тенге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поступление целевые текущие трансферты из районного бюджета в сумме 61498,0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целевого текущего трансферта определяется на основании решения акима Кишикумского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Шалкарского районного маслихата Актюбинской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бюджета Кишикумского сельского округа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Кишикумского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Шалкарского районного маслихата Актюбинской области от 04.03.2025 </w:t>
      </w:r>
      <w:r>
        <w:rPr>
          <w:rFonts w:ascii="Times New Roman"/>
          <w:b w:val="false"/>
          <w:i w:val="false"/>
          <w:color w:val="ff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Кишикумского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Кишикумского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Кишикумского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