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d1a81" w14:textId="4fd1a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Кауылжырского сельского округа на 2025-2027 годы</w:t>
      </w:r>
    </w:p>
    <w:p>
      <w:pPr>
        <w:spacing w:after="0"/>
        <w:ind w:left="0"/>
        <w:jc w:val="both"/>
      </w:pPr>
      <w:r>
        <w:rPr>
          <w:rFonts w:ascii="Times New Roman"/>
          <w:b w:val="false"/>
          <w:i w:val="false"/>
          <w:color w:val="000000"/>
          <w:sz w:val="28"/>
        </w:rPr>
        <w:t>Решение Шалкарского районного маслихата Актюбинской области от 30 декабря 2024 года № 384</w:t>
      </w:r>
    </w:p>
    <w:p>
      <w:pPr>
        <w:spacing w:after="0"/>
        <w:ind w:left="0"/>
        <w:jc w:val="left"/>
      </w:pPr>
    </w:p>
    <w:bookmarkStart w:name="z2"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9-1 Бюджетного кодекса Республики Казахстан,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Шалкарский районный маслихат РЕШИЛ:</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Утвердить бюджет Кауылжырского сельского округа на 2025-2027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соответственно, в том числе на 2025 год в следующих объемах:</w:t>
      </w:r>
    </w:p>
    <w:p>
      <w:pPr>
        <w:spacing w:after="0"/>
        <w:ind w:left="0"/>
        <w:jc w:val="both"/>
      </w:pPr>
      <w:r>
        <w:rPr>
          <w:rFonts w:ascii="Times New Roman"/>
          <w:b w:val="false"/>
          <w:i w:val="false"/>
          <w:color w:val="000000"/>
          <w:sz w:val="28"/>
        </w:rPr>
        <w:t>
      1) доходы – 48416,0 тысяч тенге, в том числе:</w:t>
      </w:r>
    </w:p>
    <w:p>
      <w:pPr>
        <w:spacing w:after="0"/>
        <w:ind w:left="0"/>
        <w:jc w:val="both"/>
      </w:pPr>
      <w:r>
        <w:rPr>
          <w:rFonts w:ascii="Times New Roman"/>
          <w:b w:val="false"/>
          <w:i w:val="false"/>
          <w:color w:val="000000"/>
          <w:sz w:val="28"/>
        </w:rPr>
        <w:t>
      налоговые поступления – 7520,0 тысяч тенге;</w:t>
      </w:r>
    </w:p>
    <w:p>
      <w:pPr>
        <w:spacing w:after="0"/>
        <w:ind w:left="0"/>
        <w:jc w:val="both"/>
      </w:pPr>
      <w:r>
        <w:rPr>
          <w:rFonts w:ascii="Times New Roman"/>
          <w:b w:val="false"/>
          <w:i w:val="false"/>
          <w:color w:val="000000"/>
          <w:sz w:val="28"/>
        </w:rPr>
        <w:t>
      поступления от продажи основного капитала – 550,0 тысяч тенге;</w:t>
      </w:r>
    </w:p>
    <w:p>
      <w:pPr>
        <w:spacing w:after="0"/>
        <w:ind w:left="0"/>
        <w:jc w:val="both"/>
      </w:pPr>
      <w:r>
        <w:rPr>
          <w:rFonts w:ascii="Times New Roman"/>
          <w:b w:val="false"/>
          <w:i w:val="false"/>
          <w:color w:val="000000"/>
          <w:sz w:val="28"/>
        </w:rPr>
        <w:t>
      поступления трансфертов – 40896,0 тысяч тенге;</w:t>
      </w:r>
    </w:p>
    <w:p>
      <w:pPr>
        <w:spacing w:after="0"/>
        <w:ind w:left="0"/>
        <w:jc w:val="both"/>
      </w:pPr>
      <w:r>
        <w:rPr>
          <w:rFonts w:ascii="Times New Roman"/>
          <w:b w:val="false"/>
          <w:i w:val="false"/>
          <w:color w:val="000000"/>
          <w:sz w:val="28"/>
        </w:rPr>
        <w:t>
      2) затраты – 49286,1 тысяч тенге;</w:t>
      </w:r>
    </w:p>
    <w:p>
      <w:pPr>
        <w:spacing w:after="0"/>
        <w:ind w:left="0"/>
        <w:jc w:val="both"/>
      </w:pPr>
      <w:r>
        <w:rPr>
          <w:rFonts w:ascii="Times New Roman"/>
          <w:b w:val="false"/>
          <w:i w:val="false"/>
          <w:color w:val="000000"/>
          <w:sz w:val="28"/>
        </w:rPr>
        <w:t>
      3) чистое бюджетное кредитование – 0 тенге, в том числе;</w:t>
      </w:r>
    </w:p>
    <w:p>
      <w:pPr>
        <w:spacing w:after="0"/>
        <w:ind w:left="0"/>
        <w:jc w:val="both"/>
      </w:pPr>
      <w:r>
        <w:rPr>
          <w:rFonts w:ascii="Times New Roman"/>
          <w:b w:val="false"/>
          <w:i w:val="false"/>
          <w:color w:val="000000"/>
          <w:sz w:val="28"/>
        </w:rPr>
        <w:t>
      бюджетные кредиты – 0 тенге:</w:t>
      </w:r>
    </w:p>
    <w:p>
      <w:pPr>
        <w:spacing w:after="0"/>
        <w:ind w:left="0"/>
        <w:jc w:val="both"/>
      </w:pPr>
      <w:r>
        <w:rPr>
          <w:rFonts w:ascii="Times New Roman"/>
          <w:b w:val="false"/>
          <w:i w:val="false"/>
          <w:color w:val="000000"/>
          <w:sz w:val="28"/>
        </w:rPr>
        <w:t>
      погашение бюджетных кредитов – 0 тенге;</w:t>
      </w:r>
    </w:p>
    <w:p>
      <w:pPr>
        <w:spacing w:after="0"/>
        <w:ind w:left="0"/>
        <w:jc w:val="both"/>
      </w:pPr>
      <w:r>
        <w:rPr>
          <w:rFonts w:ascii="Times New Roman"/>
          <w:b w:val="false"/>
          <w:i w:val="false"/>
          <w:color w:val="000000"/>
          <w:sz w:val="28"/>
        </w:rPr>
        <w:t>
      4) сальдо по операциям с финансовыми активами – 0 тенге, в том числе:</w:t>
      </w:r>
    </w:p>
    <w:p>
      <w:pPr>
        <w:spacing w:after="0"/>
        <w:ind w:left="0"/>
        <w:jc w:val="both"/>
      </w:pPr>
      <w:r>
        <w:rPr>
          <w:rFonts w:ascii="Times New Roman"/>
          <w:b w:val="false"/>
          <w:i w:val="false"/>
          <w:color w:val="000000"/>
          <w:sz w:val="28"/>
        </w:rPr>
        <w:t>
      приобретение финансовых активов – 0 тенге;</w:t>
      </w:r>
    </w:p>
    <w:p>
      <w:pPr>
        <w:spacing w:after="0"/>
        <w:ind w:left="0"/>
        <w:jc w:val="both"/>
      </w:pPr>
      <w:r>
        <w:rPr>
          <w:rFonts w:ascii="Times New Roman"/>
          <w:b w:val="false"/>
          <w:i w:val="false"/>
          <w:color w:val="000000"/>
          <w:sz w:val="28"/>
        </w:rPr>
        <w:t>
      поступления от продажи финансовых активов государства – 0 тенге;</w:t>
      </w:r>
    </w:p>
    <w:p>
      <w:pPr>
        <w:spacing w:after="0"/>
        <w:ind w:left="0"/>
        <w:jc w:val="both"/>
      </w:pPr>
      <w:r>
        <w:rPr>
          <w:rFonts w:ascii="Times New Roman"/>
          <w:b w:val="false"/>
          <w:i w:val="false"/>
          <w:color w:val="000000"/>
          <w:sz w:val="28"/>
        </w:rPr>
        <w:t>
      5) дефицит (профицит) бюджета – 0 тысяч тенге;</w:t>
      </w:r>
    </w:p>
    <w:p>
      <w:pPr>
        <w:spacing w:after="0"/>
        <w:ind w:left="0"/>
        <w:jc w:val="both"/>
      </w:pPr>
      <w:r>
        <w:rPr>
          <w:rFonts w:ascii="Times New Roman"/>
          <w:b w:val="false"/>
          <w:i w:val="false"/>
          <w:color w:val="000000"/>
          <w:sz w:val="28"/>
        </w:rPr>
        <w:t>
      6) финансирование дефицита (использование профицита) бюджета – тысяч тенге, в том числе:</w:t>
      </w:r>
    </w:p>
    <w:p>
      <w:pPr>
        <w:spacing w:after="0"/>
        <w:ind w:left="0"/>
        <w:jc w:val="both"/>
      </w:pPr>
      <w:r>
        <w:rPr>
          <w:rFonts w:ascii="Times New Roman"/>
          <w:b w:val="false"/>
          <w:i w:val="false"/>
          <w:color w:val="000000"/>
          <w:sz w:val="28"/>
        </w:rPr>
        <w:t>
      поступление займов – 0 тенге;</w:t>
      </w:r>
    </w:p>
    <w:p>
      <w:pPr>
        <w:spacing w:after="0"/>
        <w:ind w:left="0"/>
        <w:jc w:val="both"/>
      </w:pPr>
      <w:r>
        <w:rPr>
          <w:rFonts w:ascii="Times New Roman"/>
          <w:b w:val="false"/>
          <w:i w:val="false"/>
          <w:color w:val="000000"/>
          <w:sz w:val="28"/>
        </w:rPr>
        <w:t>
      погашение займов – 0 тенге;</w:t>
      </w:r>
    </w:p>
    <w:p>
      <w:pPr>
        <w:spacing w:after="0"/>
        <w:ind w:left="0"/>
        <w:jc w:val="both"/>
      </w:pPr>
      <w:r>
        <w:rPr>
          <w:rFonts w:ascii="Times New Roman"/>
          <w:b w:val="false"/>
          <w:i w:val="false"/>
          <w:color w:val="000000"/>
          <w:sz w:val="28"/>
        </w:rPr>
        <w:t>
      используемые остатки бюджетных средств – 870,1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Шалкарского районного маслихата Актюбинской области от 04.03.2025 </w:t>
      </w:r>
      <w:r>
        <w:rPr>
          <w:rFonts w:ascii="Times New Roman"/>
          <w:b w:val="false"/>
          <w:i w:val="false"/>
          <w:color w:val="000000"/>
          <w:sz w:val="28"/>
        </w:rPr>
        <w:t>№ 411</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Установить, что в доход бюджета сельского округа зачисляются:</w:t>
      </w:r>
    </w:p>
    <w:p>
      <w:pPr>
        <w:spacing w:after="0"/>
        <w:ind w:left="0"/>
        <w:jc w:val="both"/>
      </w:pPr>
      <w:r>
        <w:rPr>
          <w:rFonts w:ascii="Times New Roman"/>
          <w:b w:val="false"/>
          <w:i w:val="false"/>
          <w:color w:val="000000"/>
          <w:sz w:val="28"/>
        </w:rPr>
        <w:t>
      по налоговым поступлениям:</w:t>
      </w:r>
    </w:p>
    <w:p>
      <w:pPr>
        <w:spacing w:after="0"/>
        <w:ind w:left="0"/>
        <w:jc w:val="both"/>
      </w:pPr>
      <w:r>
        <w:rPr>
          <w:rFonts w:ascii="Times New Roman"/>
          <w:b w:val="false"/>
          <w:i w:val="false"/>
          <w:color w:val="000000"/>
          <w:sz w:val="28"/>
        </w:rPr>
        <w:t>
      подоходный налог, в том числе индивидуальный подоходный налог;</w:t>
      </w:r>
    </w:p>
    <w:p>
      <w:pPr>
        <w:spacing w:after="0"/>
        <w:ind w:left="0"/>
        <w:jc w:val="both"/>
      </w:pPr>
      <w:r>
        <w:rPr>
          <w:rFonts w:ascii="Times New Roman"/>
          <w:b w:val="false"/>
          <w:i w:val="false"/>
          <w:color w:val="000000"/>
          <w:sz w:val="28"/>
        </w:rPr>
        <w:t>
      налоги на собственность, в том числе:</w:t>
      </w:r>
    </w:p>
    <w:p>
      <w:pPr>
        <w:spacing w:after="0"/>
        <w:ind w:left="0"/>
        <w:jc w:val="both"/>
      </w:pPr>
      <w:r>
        <w:rPr>
          <w:rFonts w:ascii="Times New Roman"/>
          <w:b w:val="false"/>
          <w:i w:val="false"/>
          <w:color w:val="000000"/>
          <w:sz w:val="28"/>
        </w:rPr>
        <w:t>
      налоги на имущество;</w:t>
      </w:r>
    </w:p>
    <w:p>
      <w:pPr>
        <w:spacing w:after="0"/>
        <w:ind w:left="0"/>
        <w:jc w:val="both"/>
      </w:pPr>
      <w:r>
        <w:rPr>
          <w:rFonts w:ascii="Times New Roman"/>
          <w:b w:val="false"/>
          <w:i w:val="false"/>
          <w:color w:val="000000"/>
          <w:sz w:val="28"/>
        </w:rPr>
        <w:t>
      земельный налог;</w:t>
      </w:r>
    </w:p>
    <w:p>
      <w:pPr>
        <w:spacing w:after="0"/>
        <w:ind w:left="0"/>
        <w:jc w:val="both"/>
      </w:pPr>
      <w:r>
        <w:rPr>
          <w:rFonts w:ascii="Times New Roman"/>
          <w:b w:val="false"/>
          <w:i w:val="false"/>
          <w:color w:val="000000"/>
          <w:sz w:val="28"/>
        </w:rPr>
        <w:t>
      налог на транспортные средства;</w:t>
      </w:r>
    </w:p>
    <w:p>
      <w:pPr>
        <w:spacing w:after="0"/>
        <w:ind w:left="0"/>
        <w:jc w:val="both"/>
      </w:pPr>
      <w:r>
        <w:rPr>
          <w:rFonts w:ascii="Times New Roman"/>
          <w:b w:val="false"/>
          <w:i w:val="false"/>
          <w:color w:val="000000"/>
          <w:sz w:val="28"/>
        </w:rPr>
        <w:t>
      единый земельный налог;</w:t>
      </w:r>
    </w:p>
    <w:p>
      <w:pPr>
        <w:spacing w:after="0"/>
        <w:ind w:left="0"/>
        <w:jc w:val="both"/>
      </w:pPr>
      <w:r>
        <w:rPr>
          <w:rFonts w:ascii="Times New Roman"/>
          <w:b w:val="false"/>
          <w:i w:val="false"/>
          <w:color w:val="000000"/>
          <w:sz w:val="28"/>
        </w:rPr>
        <w:t>
      внутренние налоги на товары, работы и услуги, в том числе поступления за использование природных и других ресурсов;</w:t>
      </w:r>
    </w:p>
    <w:p>
      <w:pPr>
        <w:spacing w:after="0"/>
        <w:ind w:left="0"/>
        <w:jc w:val="both"/>
      </w:pPr>
      <w:r>
        <w:rPr>
          <w:rFonts w:ascii="Times New Roman"/>
          <w:b w:val="false"/>
          <w:i w:val="false"/>
          <w:color w:val="000000"/>
          <w:sz w:val="28"/>
        </w:rPr>
        <w:t>
      по неналоговым поступлениям:</w:t>
      </w:r>
    </w:p>
    <w:p>
      <w:pPr>
        <w:spacing w:after="0"/>
        <w:ind w:left="0"/>
        <w:jc w:val="both"/>
      </w:pPr>
      <w:r>
        <w:rPr>
          <w:rFonts w:ascii="Times New Roman"/>
          <w:b w:val="false"/>
          <w:i w:val="false"/>
          <w:color w:val="000000"/>
          <w:sz w:val="28"/>
        </w:rPr>
        <w:t>
      штрафы, налагаемые акимами городов районного значения, сел, поселков, сельских округов за административные правонарушения;</w:t>
      </w:r>
    </w:p>
    <w:p>
      <w:pPr>
        <w:spacing w:after="0"/>
        <w:ind w:left="0"/>
        <w:jc w:val="both"/>
      </w:pPr>
      <w:r>
        <w:rPr>
          <w:rFonts w:ascii="Times New Roman"/>
          <w:b w:val="false"/>
          <w:i w:val="false"/>
          <w:color w:val="000000"/>
          <w:sz w:val="28"/>
        </w:rPr>
        <w:t>
      добровольные сборы физических и юридических лиц;</w:t>
      </w:r>
    </w:p>
    <w:p>
      <w:pPr>
        <w:spacing w:after="0"/>
        <w:ind w:left="0"/>
        <w:jc w:val="both"/>
      </w:pPr>
      <w:r>
        <w:rPr>
          <w:rFonts w:ascii="Times New Roman"/>
          <w:b w:val="false"/>
          <w:i w:val="false"/>
          <w:color w:val="000000"/>
          <w:sz w:val="28"/>
        </w:rPr>
        <w:t>
      доходы от аренды имущества, находящегося в государственной собственности; прочие доходы от государственной собственности;</w:t>
      </w:r>
    </w:p>
    <w:p>
      <w:pPr>
        <w:spacing w:after="0"/>
        <w:ind w:left="0"/>
        <w:jc w:val="both"/>
      </w:pPr>
      <w:r>
        <w:rPr>
          <w:rFonts w:ascii="Times New Roman"/>
          <w:b w:val="false"/>
          <w:i w:val="false"/>
          <w:color w:val="000000"/>
          <w:sz w:val="28"/>
        </w:rPr>
        <w:t>
      прочие неналоговые поступления;</w:t>
      </w:r>
    </w:p>
    <w:p>
      <w:pPr>
        <w:spacing w:after="0"/>
        <w:ind w:left="0"/>
        <w:jc w:val="both"/>
      </w:pPr>
      <w:r>
        <w:rPr>
          <w:rFonts w:ascii="Times New Roman"/>
          <w:b w:val="false"/>
          <w:i w:val="false"/>
          <w:color w:val="000000"/>
          <w:sz w:val="28"/>
        </w:rPr>
        <w:t>
      поступления от продажи основного капитала, включая продажу земли и нематериальных активов, включая продажу земли.</w:t>
      </w:r>
    </w:p>
    <w:bookmarkStart w:name="z5" w:id="1"/>
    <w:p>
      <w:pPr>
        <w:spacing w:after="0"/>
        <w:ind w:left="0"/>
        <w:jc w:val="both"/>
      </w:pPr>
      <w:r>
        <w:rPr>
          <w:rFonts w:ascii="Times New Roman"/>
          <w:b w:val="false"/>
          <w:i w:val="false"/>
          <w:color w:val="000000"/>
          <w:sz w:val="28"/>
        </w:rPr>
        <w:t xml:space="preserve">
      3. Учесть и руководствоваться тем, что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республиканском бюджете на 2025-2027 годы" установлено с 1 января 2025 года:</w:t>
      </w:r>
    </w:p>
    <w:bookmarkEnd w:id="1"/>
    <w:p>
      <w:pPr>
        <w:spacing w:after="0"/>
        <w:ind w:left="0"/>
        <w:jc w:val="both"/>
      </w:pPr>
      <w:r>
        <w:rPr>
          <w:rFonts w:ascii="Times New Roman"/>
          <w:b w:val="false"/>
          <w:i w:val="false"/>
          <w:color w:val="000000"/>
          <w:sz w:val="28"/>
        </w:rPr>
        <w:t>
      1) минимальный размер заработной платы-85 000 тенге;</w:t>
      </w:r>
    </w:p>
    <w:p>
      <w:pPr>
        <w:spacing w:after="0"/>
        <w:ind w:left="0"/>
        <w:jc w:val="both"/>
      </w:pPr>
      <w:r>
        <w:rPr>
          <w:rFonts w:ascii="Times New Roman"/>
          <w:b w:val="false"/>
          <w:i w:val="false"/>
          <w:color w:val="000000"/>
          <w:sz w:val="28"/>
        </w:rPr>
        <w:t>
      2) месячный расчетный показатель- 3 932 тенге;</w:t>
      </w:r>
    </w:p>
    <w:p>
      <w:pPr>
        <w:spacing w:after="0"/>
        <w:ind w:left="0"/>
        <w:jc w:val="both"/>
      </w:pPr>
      <w:r>
        <w:rPr>
          <w:rFonts w:ascii="Times New Roman"/>
          <w:b w:val="false"/>
          <w:i w:val="false"/>
          <w:color w:val="000000"/>
          <w:sz w:val="28"/>
        </w:rPr>
        <w:t>
      3) величина прожиточного минимума для расчета размеров базовых социальных выплат - 46 228 тенге.</w:t>
      </w:r>
    </w:p>
    <w:bookmarkStart w:name="z6" w:id="2"/>
    <w:p>
      <w:pPr>
        <w:spacing w:after="0"/>
        <w:ind w:left="0"/>
        <w:jc w:val="both"/>
      </w:pPr>
      <w:r>
        <w:rPr>
          <w:rFonts w:ascii="Times New Roman"/>
          <w:b w:val="false"/>
          <w:i w:val="false"/>
          <w:color w:val="000000"/>
          <w:sz w:val="28"/>
        </w:rPr>
        <w:t>
      4. Учесть, что в сельский бюджет на 2025 год из республиканского бюджета поступили целевые текущие трансферты на повышение заработной платы отдельных категорий гражданских служащих, работников организаций, работников казенных предприятий, содержащихся за счет средств государственного бюджета, в сумме 63,0 тысяч тенге.</w:t>
      </w:r>
    </w:p>
    <w:bookmarkEnd w:id="2"/>
    <w:bookmarkStart w:name="z7" w:id="3"/>
    <w:p>
      <w:pPr>
        <w:spacing w:after="0"/>
        <w:ind w:left="0"/>
        <w:jc w:val="both"/>
      </w:pPr>
      <w:r>
        <w:rPr>
          <w:rFonts w:ascii="Times New Roman"/>
          <w:b w:val="false"/>
          <w:i w:val="false"/>
          <w:color w:val="000000"/>
          <w:sz w:val="28"/>
        </w:rPr>
        <w:t>
      5. Учесть, что в сельский бюджет на 2025 год из районного бюджета поступили целевые текущие трансферты в сумме 44451,0 тысяч тенге.</w:t>
      </w:r>
    </w:p>
    <w:bookmarkEnd w:id="3"/>
    <w:p>
      <w:pPr>
        <w:spacing w:after="0"/>
        <w:ind w:left="0"/>
        <w:jc w:val="both"/>
      </w:pPr>
      <w:r>
        <w:rPr>
          <w:rFonts w:ascii="Times New Roman"/>
          <w:b w:val="false"/>
          <w:i w:val="false"/>
          <w:color w:val="000000"/>
          <w:sz w:val="28"/>
        </w:rPr>
        <w:t>
      Распределение сумм целевого текущего трансферта определяется на основании решения акима Кауылжырского сельского округа.</w:t>
      </w:r>
    </w:p>
    <w:bookmarkStart w:name="z8" w:id="4"/>
    <w:p>
      <w:pPr>
        <w:spacing w:after="0"/>
        <w:ind w:left="0"/>
        <w:jc w:val="both"/>
      </w:pPr>
      <w:r>
        <w:rPr>
          <w:rFonts w:ascii="Times New Roman"/>
          <w:b w:val="false"/>
          <w:i w:val="false"/>
          <w:color w:val="000000"/>
          <w:sz w:val="28"/>
        </w:rPr>
        <w:t xml:space="preserve">
      6. Утвердить перечень местных бюджетных программ, не подлежащих секвестру в процессе исполнения районного бюджета Кауылжырского скльского округа на 2025 год, согласно </w:t>
      </w:r>
      <w:r>
        <w:rPr>
          <w:rFonts w:ascii="Times New Roman"/>
          <w:b w:val="false"/>
          <w:i w:val="false"/>
          <w:color w:val="000000"/>
          <w:sz w:val="28"/>
        </w:rPr>
        <w:t>приложению 4</w:t>
      </w:r>
      <w:r>
        <w:rPr>
          <w:rFonts w:ascii="Times New Roman"/>
          <w:b w:val="false"/>
          <w:i w:val="false"/>
          <w:color w:val="000000"/>
          <w:sz w:val="28"/>
        </w:rPr>
        <w:t>.</w:t>
      </w:r>
    </w:p>
    <w:bookmarkEnd w:id="4"/>
    <w:bookmarkStart w:name="z9" w:id="5"/>
    <w:p>
      <w:pPr>
        <w:spacing w:after="0"/>
        <w:ind w:left="0"/>
        <w:jc w:val="both"/>
      </w:pPr>
      <w:r>
        <w:rPr>
          <w:rFonts w:ascii="Times New Roman"/>
          <w:b w:val="false"/>
          <w:i w:val="false"/>
          <w:color w:val="000000"/>
          <w:sz w:val="28"/>
        </w:rPr>
        <w:t>
      7. Настоящее решение вводится в действие с 1 января 2025 года.</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Шалкарского </w:t>
            </w:r>
          </w:p>
          <w:p>
            <w:pPr>
              <w:spacing w:after="20"/>
              <w:ind w:left="20"/>
              <w:jc w:val="both"/>
            </w:pPr>
          </w:p>
          <w:p>
            <w:pPr>
              <w:spacing w:after="20"/>
              <w:ind w:left="20"/>
              <w:jc w:val="both"/>
            </w:pP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Шамбалаев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решению </w:t>
            </w:r>
            <w:r>
              <w:br/>
            </w:r>
            <w:r>
              <w:rPr>
                <w:rFonts w:ascii="Times New Roman"/>
                <w:b w:val="false"/>
                <w:i w:val="false"/>
                <w:color w:val="000000"/>
                <w:sz w:val="20"/>
              </w:rPr>
              <w:t xml:space="preserve">Шалкарского районного </w:t>
            </w:r>
            <w:r>
              <w:br/>
            </w:r>
            <w:r>
              <w:rPr>
                <w:rFonts w:ascii="Times New Roman"/>
                <w:b w:val="false"/>
                <w:i w:val="false"/>
                <w:color w:val="000000"/>
                <w:sz w:val="20"/>
              </w:rPr>
              <w:t xml:space="preserve">маслихата от 30 декабря </w:t>
            </w:r>
            <w:r>
              <w:br/>
            </w:r>
            <w:r>
              <w:rPr>
                <w:rFonts w:ascii="Times New Roman"/>
                <w:b w:val="false"/>
                <w:i w:val="false"/>
                <w:color w:val="000000"/>
                <w:sz w:val="20"/>
              </w:rPr>
              <w:t>2024 года № 384</w:t>
            </w:r>
          </w:p>
        </w:tc>
      </w:tr>
    </w:tbl>
    <w:p>
      <w:pPr>
        <w:spacing w:after="0"/>
        <w:ind w:left="0"/>
        <w:jc w:val="left"/>
      </w:pPr>
      <w:r>
        <w:rPr>
          <w:rFonts w:ascii="Times New Roman"/>
          <w:b/>
          <w:i w:val="false"/>
          <w:color w:val="000000"/>
        </w:rPr>
        <w:t xml:space="preserve"> Бюджет Кауылжырского сельского округа на 2025 год</w:t>
      </w:r>
    </w:p>
    <w:p>
      <w:pPr>
        <w:spacing w:after="0"/>
        <w:ind w:left="0"/>
        <w:jc w:val="both"/>
      </w:pPr>
      <w:r>
        <w:rPr>
          <w:rFonts w:ascii="Times New Roman"/>
          <w:b w:val="false"/>
          <w:i w:val="false"/>
          <w:color w:val="ff0000"/>
          <w:sz w:val="28"/>
        </w:rPr>
        <w:t xml:space="preserve">
      Сноска. Приложение 1 - в редакции решения Шалкарского районного маслихата Актюбинской области от 04.03.2025 </w:t>
      </w:r>
      <w:r>
        <w:rPr>
          <w:rFonts w:ascii="Times New Roman"/>
          <w:b w:val="false"/>
          <w:i w:val="false"/>
          <w:color w:val="ff0000"/>
          <w:sz w:val="28"/>
        </w:rPr>
        <w:t>№ 411</w:t>
      </w:r>
      <w:r>
        <w:rPr>
          <w:rFonts w:ascii="Times New Roman"/>
          <w:b w:val="false"/>
          <w:i w:val="false"/>
          <w:color w:val="ff0000"/>
          <w:sz w:val="28"/>
        </w:rPr>
        <w:t xml:space="preserve"> (вводится в действие с 01.01.2025).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районных (городов областного значения) бюджетов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по здравоохранению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Доставка тяжелобольных в экстренных случаях до ближайшей организации здравоохранения, оказывающей врачебную помощь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санитарий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автомобиль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дефицит (профицит)бюджета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финансирование дефицита (использование профицита)бюджета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решению </w:t>
            </w:r>
            <w:r>
              <w:br/>
            </w:r>
            <w:r>
              <w:rPr>
                <w:rFonts w:ascii="Times New Roman"/>
                <w:b w:val="false"/>
                <w:i w:val="false"/>
                <w:color w:val="000000"/>
                <w:sz w:val="20"/>
              </w:rPr>
              <w:t xml:space="preserve">Шалкарского районного </w:t>
            </w:r>
            <w:r>
              <w:br/>
            </w:r>
            <w:r>
              <w:rPr>
                <w:rFonts w:ascii="Times New Roman"/>
                <w:b w:val="false"/>
                <w:i w:val="false"/>
                <w:color w:val="000000"/>
                <w:sz w:val="20"/>
              </w:rPr>
              <w:t xml:space="preserve">маслихата от 30 декабря </w:t>
            </w:r>
            <w:r>
              <w:br/>
            </w:r>
            <w:r>
              <w:rPr>
                <w:rFonts w:ascii="Times New Roman"/>
                <w:b w:val="false"/>
                <w:i w:val="false"/>
                <w:color w:val="000000"/>
                <w:sz w:val="20"/>
              </w:rPr>
              <w:t>2024 года № 384</w:t>
            </w:r>
          </w:p>
        </w:tc>
      </w:tr>
    </w:tbl>
    <w:p>
      <w:pPr>
        <w:spacing w:after="0"/>
        <w:ind w:left="0"/>
        <w:jc w:val="left"/>
      </w:pPr>
      <w:r>
        <w:rPr>
          <w:rFonts w:ascii="Times New Roman"/>
          <w:b/>
          <w:i w:val="false"/>
          <w:color w:val="000000"/>
        </w:rPr>
        <w:t xml:space="preserve"> Бюджет Кауылжырского сельского округа на 2026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районных (городов областного значения) бюджетов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по здравоохранению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Доставка тяжелобольных в экстренных случаях до ближайшей организации здравоохранения, оказывающей врачебную помощь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санитарий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дефицит (профицит)бюджета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финансирование дефицита (использование профицита)бюджета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решению </w:t>
            </w:r>
            <w:r>
              <w:br/>
            </w:r>
            <w:r>
              <w:rPr>
                <w:rFonts w:ascii="Times New Roman"/>
                <w:b w:val="false"/>
                <w:i w:val="false"/>
                <w:color w:val="000000"/>
                <w:sz w:val="20"/>
              </w:rPr>
              <w:t xml:space="preserve">Шалкарского районного </w:t>
            </w:r>
            <w:r>
              <w:br/>
            </w:r>
            <w:r>
              <w:rPr>
                <w:rFonts w:ascii="Times New Roman"/>
                <w:b w:val="false"/>
                <w:i w:val="false"/>
                <w:color w:val="000000"/>
                <w:sz w:val="20"/>
              </w:rPr>
              <w:t xml:space="preserve">маслихата от 30 декабря </w:t>
            </w:r>
            <w:r>
              <w:br/>
            </w:r>
            <w:r>
              <w:rPr>
                <w:rFonts w:ascii="Times New Roman"/>
                <w:b w:val="false"/>
                <w:i w:val="false"/>
                <w:color w:val="000000"/>
                <w:sz w:val="20"/>
              </w:rPr>
              <w:t>2024 года № 384</w:t>
            </w:r>
          </w:p>
        </w:tc>
      </w:tr>
    </w:tbl>
    <w:p>
      <w:pPr>
        <w:spacing w:after="0"/>
        <w:ind w:left="0"/>
        <w:jc w:val="left"/>
      </w:pPr>
      <w:r>
        <w:rPr>
          <w:rFonts w:ascii="Times New Roman"/>
          <w:b/>
          <w:i w:val="false"/>
          <w:color w:val="000000"/>
        </w:rPr>
        <w:t xml:space="preserve"> Бюджет Кауылжырского сельского округа на 2027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районных (городов областного значения) бюджетов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по здравоохранению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Доставка тяжелобольных в экстренных случаях до ближайшей организации здравоохранения, оказывающей врачебную помощь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санитарий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дефицит (профицит)бюджета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финансирование дефицита (использование профицита)бюджета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решению </w:t>
            </w:r>
            <w:r>
              <w:br/>
            </w:r>
            <w:r>
              <w:rPr>
                <w:rFonts w:ascii="Times New Roman"/>
                <w:b w:val="false"/>
                <w:i w:val="false"/>
                <w:color w:val="000000"/>
                <w:sz w:val="20"/>
              </w:rPr>
              <w:t xml:space="preserve">Шалкарского районного </w:t>
            </w:r>
            <w:r>
              <w:br/>
            </w:r>
            <w:r>
              <w:rPr>
                <w:rFonts w:ascii="Times New Roman"/>
                <w:b w:val="false"/>
                <w:i w:val="false"/>
                <w:color w:val="000000"/>
                <w:sz w:val="20"/>
              </w:rPr>
              <w:t xml:space="preserve">маслихата от 30 декабря </w:t>
            </w:r>
            <w:r>
              <w:br/>
            </w:r>
            <w:r>
              <w:rPr>
                <w:rFonts w:ascii="Times New Roman"/>
                <w:b w:val="false"/>
                <w:i w:val="false"/>
                <w:color w:val="000000"/>
                <w:sz w:val="20"/>
              </w:rPr>
              <w:t>2024 года № 384</w:t>
            </w:r>
          </w:p>
        </w:tc>
      </w:tr>
    </w:tbl>
    <w:p>
      <w:pPr>
        <w:spacing w:after="0"/>
        <w:ind w:left="0"/>
        <w:jc w:val="left"/>
      </w:pPr>
      <w:r>
        <w:rPr>
          <w:rFonts w:ascii="Times New Roman"/>
          <w:b/>
          <w:i w:val="false"/>
          <w:color w:val="000000"/>
        </w:rPr>
        <w:t xml:space="preserve"> Перечень местных бюджетных программ, не подлежащих секвестру в процессе исполнения бюджета Кауылжырского сельского округа на 2025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Подфункция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здравоохранения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 экстренных случаях доставки тяжелобольных здравоохранения, оказывающей врачебную помощь</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