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51846" w14:textId="0c518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Монкебийского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30 декабря 2024 года № 385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изложен в новой редакции на казахском языке, текст на русском языке не меняется решением Шалкарского районного маслихата Актюбинской области от 04.03.2025 </w:t>
      </w:r>
      <w:r>
        <w:rPr>
          <w:rFonts w:ascii="Times New Roman"/>
          <w:b w:val="false"/>
          <w:i w:val="false"/>
          <w:color w:val="ff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Шалкарский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Монкебийского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53111,0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- 10144,0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основного капитала - 80,0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- 42887,0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- 53549,4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-438,4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438,4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438,4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Шалкарского районного маслихата Актюбинской области от 04.03.2025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Монкебийского сельского округа зачисляются: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 плата за пользование природными и другими ресурсами;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 доходы от аренды имущества коммунальной собственности (коммунальной собственности местного самоуправления)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государственного имущества, закрепленного за государственными учреждениями, финансируемым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земли, в том числе поступления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нематериальных активов, в том числе плата за продажу права аренды земельных участков.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с 1 января 2025 года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2025 год поступление целевого текущего трансферта в сумме 73,0 тысяч тенге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2025 год целевые текущие трансферты из районного бюджета в сумме 42814,0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целевого текущего трансферта определяется на основании решения акима Монкебийского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Шалкарского районного маслихата Актюбинской области от 04.03.2025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бюджета Монкебийского сельского округа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Монкебийского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Шалкарского районного маслихата Актюбинской области от 04.03.2025 </w:t>
      </w:r>
      <w:r>
        <w:rPr>
          <w:rFonts w:ascii="Times New Roman"/>
          <w:b w:val="false"/>
          <w:i w:val="false"/>
          <w:color w:val="ff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индивидуальный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Монкебийского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индивидуальный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Монкебийского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индивидуальный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