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f638" w14:textId="38bf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 октября 2024 года № 821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приказ Министра юстиции Республики Казахстан от 23 апреля 2015 года № 227 "О внесении дополнений и изменения в приказ Министра юстиции Республики Казахстан от 28 октября 2014 года №1114 "Об утверждении квалификационных требований к административным государственным должностям корпуса "Б" центрального аппарата Министерства юстиции Республики Казахстан";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Министра юстиции Республики Казахстан от 17 июля 2015 года № 401 "О внесении дополнения и изменения в приказ Министра юстиции Республики Казахстан от 28 октября 2014 года №1114 "Об утверждении квалификационных требований к административным государственным должностям корпуса "Б" центрального аппарата Министерства юстиции Республики Казахстан".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подписания.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