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ad0a" w14:textId="35ea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наименований некоторых административно-территориальных единиц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Алматинской области от 31 января 2024 года № 15-76 и постановление акимата Алматинской области от от 31 января 2024 года № 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 от 8 декабря 1993 года маслихат Алматинской областной РЕШИЛ и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административно-территориальные единицы Илийского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Энергетический сельский округ в сельский округ Өтеген батыр;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Покровка Энергетического сельского округа в село Кенен Әзірбаев;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Чапаевский сельский округ и село Чапаево в сельский округ Байкент и село Байкент;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Междуреченский сельский округ и село Междуреченск в сельский округ Ақсай и село Ақсай.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село Қызыл-Ту-4 Панфиловского сельского округа Талгарского района в село Жібек жолы Панфиловского сельского округа Талгарского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решения Алматинского областного маслихата и постановления акимата Алматинской области возложить на курирующего заместителя акима Алматинской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решение Алматинского областного маслихата и постановление акимата Алматинской области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