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a90b" w14:textId="f80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15 октября 2024 года № 27-137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2024-2026 годы"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758 229 895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129 586 174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20 199 717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23 770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608 420 234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747 660 989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41 160 248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49 705 009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8 544 761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8 141 748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8 141 748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38 733 090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38 733 090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49 351 009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11 529 147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району в размере 25%, Талгарскому району в размере 20%, городу Алатау в размере 50% и городу Қонаев в размере 30% в областной бюджет, по другим районам зачисляются в размере 100% в районные бюджеты.";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Кегенскому, Райымбекскому, Уйгурскому районам и городу Алатау в размере 100% в районный и городской бюджет, Балхашскому, Илийскому, Карасайскому, Талгарскому районам в размере 100%, Енбекшиказахскому району в размере 50%, Жамбылскому району в размере 55%, городу Қонаев в размере 75% в областной бюджет;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Енбекшиказахскому, Кегенскому, Райымбекскому, Уйгурскому районам в размере 100% в районный бюджет, Балхашскому, Илийскому, Карасайскому, Талгарскому районам и городам Алатау, Қонаев в размере 100%, Жамбылскому району в размере 55% в областной бюджет;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и бюджеты городов.";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2024 год объем трансфертов, передаваемых из районных (города областного значения) бюджетов в областной бюджет в сумме 12 978 577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(города областного значения) бюджетов определяется на основании постановления акимата Алматинской области."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поступления целевых текущих трансфертов из республиканского бюджета в сумме 26 343 016 тысяч тенге, в том числе на: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11 939 874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6 429 376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1 111 844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227 073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138 720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730 428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134 139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46 734 тысяч тенге.";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предусмотрены поступления целевых трансфертов на развитие из республиканского бюджета в сумме 100 389 321 тысяч тенге, в том числе на: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63 754 672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17 627 136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2 417 426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5 719 839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3 752 409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300 000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Одобрить выпуск государственных эмиссионных ценных бумаг по Алматинской области на 2024 год в сумме 21 528 281 тысяч тенге, в том числе на: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5 349 250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16 179 031 тысяч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2024 год предусмотрены целевые текущие трансферты районным (город областного значения) бюджетам, в том числе на: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бюджету города Алатау в связи с изменением законодательства;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жилищно-коммунального хозяйства;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культуры;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чрезвычайной ситуации;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транспортной инфраструктуры.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определяется на основании постановления акимата Алматинской области.";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2024 год на проведение мероприятий по охране окружающей среды и развития объектов в сумме 656 899 тысяч тенге.";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2024 год на обеспечение функционирования автомобильных дорог и развитие транспортной инфраструктуры в сумме 18 441 932 тысяч тенге.";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акимата Алматинской области на 2024 год в сумме 1 964 236 тысяч тенге.".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15 октября 2024 года № 27-137 "О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758 229 895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129 586 174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77 112 171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40 166 354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40 166 354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20 199 717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10 806 165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10 806 165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608 420 234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298 079 426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298 079 426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310 340 808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- 38 733 090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