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4933" w14:textId="2424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Алматинской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18 декабря 2024 года № 31-160.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Законом Республики Казахстан "О республиканском бюджете на 2025-2027 годы" и постановлением Правительства Республики Казахстан от 10 декабря 2024 года "О реализации Закона Республики Казахстан "О республиканском бюджете на 2025 – 2027 годы" </w:t>
      </w:r>
      <w:r>
        <w:rPr>
          <w:rFonts w:ascii="Times New Roman"/>
          <w:b w:val="false"/>
          <w:i w:val="false"/>
          <w:color w:val="000000"/>
          <w:sz w:val="28"/>
        </w:rPr>
        <w:t>№ 1046</w:t>
      </w:r>
      <w:r>
        <w:rPr>
          <w:rFonts w:ascii="Times New Roman"/>
          <w:b w:val="false"/>
          <w:i w:val="false"/>
          <w:color w:val="000000"/>
          <w:sz w:val="28"/>
        </w:rPr>
        <w:t>, Алматинский областной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811 056 590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138 658 334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4 090 070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668 308 186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810 371 458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2 761 519 тысяч тенге, в том числе: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16 933 282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14 171 763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6 322 458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6 322 458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-8 398 845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8 398 845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Алматинской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34-183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по коду классификации доходов единой бюджетной классификации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зачисляются по Илийскому в размере 25% в областной бюджет, Карасайскому, Талгарскому районам и городу Қонаев в размере 50% в областной бюджет, по другим районам и городу Алатау в размере 100% зачисляются в районный и бюджет города Алатау.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поступления по коду классификации доходов единой бюджетной классификации: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выплаты" зачисляются по Балхашскому, Енбекшиказахскому, Жамбылскому, Кегенскому, Райымбекскому, Уйгурскому районам и городу Алатау в размере 100% в районный и городской бюджет, Илийскому, Карасайскому, Талгарскому районам в размере 100% в областной бюджет, городу Қонаев в размере 50% в областной бюджет;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 иностранных граждан, не облагаемых у источника выплаты" зачисляются по Балхашскому, Енбекшиказахскому, Жамбылскому, Кегенскому, Райымбекскому, Уйгурскому районам и городу Алатау в размере 100% в районный и городской бюджет, Илийскому, Карасайскому, Талгарскому районам в размере 100% в областной бюджет, городу Қонаев в размере 50% в областной бюджет;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не облагаемых у источника выплаты" зачисляются в размере 100% в районные и бюджеты городов.";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по коду классификации доходов единой бюджетной классификации "Социальный налог" зачисляются по Балхашскому, Кегенскому, Райымбекскому и городу Алатау в размере 100% в районный и городской бюджет, Енбекшиказахскому району в размере 60%, Жамбылскому, Илийскому, Карасайскому, Талгарскому, Уйгурскому районам и городу Қонаев в размере 100% в областной бюджет.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по коду классификации доходов единой бюджетной классификации "Отчисления недропользователей на социально-экономическое развитие региона и развитие его инфраструктуры" зачисляются в размере 100% в областной бюджет.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2025 год объемы бюджетных изъятий из районных бюджетов, бюджета города областного значения в областной бюджет в сумме 297 786 732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Енбекшиказахского района – 5 098 254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Илийского района – 254 610 807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Карасайского района – 26 128 245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Талгарского района – 2 718 060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Қонаев – 9 231 366 тысяч тенге.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2025 год объемы бюджетных субвенций, передаваемых из областного бюджета в районные бюджеты, в сумме 9 589 717 тысяч тенге, в том числе: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2 194 292 тысяч тенге;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831 811 тысяч тенге;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1 997 107 тысяч тенге;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2 152 734 тысяч тенге;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2 413 773 тысяч тенге.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2025 год объем трансфертов, передаваемых из областного бюджета в вышестоящий бюджет в сумме 174 821 тысяч тенге.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областном бюджете на 2025 год объем трансфертов, передаваемых из районных бюджетов, бюджетов городов областного значения в областной бюджет в сумме 45 715 445 тысяч тенге.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бюджетов, бюджетов городов областного значения определяется на основании постановления акимата Алматинской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Алматинской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34-183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2025 год предусмотрены поступления целевых текущих трансфертов из республиканского бюджета в сумме 36 524 560 тысяч тенге, в том числе на: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 3 385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1 050 333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1 082 428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средств (изделий) и атрибутов для проведения идентификации сельскохозяйственных животных 151 955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3 041 455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1 047 578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трудовой мобильности 156 847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центров оказания специальных социальных услуг 99 154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271 057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организаций дошкольного образования 9 327 567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дошкольного образования 34 524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 64 948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образовательного заказа в частных организациях среднего образования 7 789 408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государственной стипендии обучающимся в организациях технического и профессионального, послесреднего образования 2 979 034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технического и профессионального, послесреднего образования 5 585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 566 700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здравоохранения на местном уровне 2 105 588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 вакцин и других иммунобиологических препаратов 855 748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организаций здравоохранения местных исполнительных органов 105 468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жилищ коммунального жилищного фонда для социально уязвимых слоев населения 5 352 568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физической культуры и спорта 31 427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районов (городов областного значения) 401 803 тысяч тенге.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2025 год предусмотрены поступления целевых трансфертов на развитие из республиканского бюджета в сумме 84 164 095 тысяч тенге, в том числе на: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в рамках пилотного национального проекта "Комфортная школа" 58 621 496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1 440 570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10 037 633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городах 887 133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2 600 000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 транспортной (благоустройство) инфраструктуры в областных центрах 447 856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3 465 367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строительство, реконструкцию и сейсмоусиление объектов здравоохранения 1 414 040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5 000 000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250 000 тысяч тенге.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2025 год поступления субвенции из республиканского бюджета в сумме 203 587 891 тысяч тенге.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2024 год поступления займов из республиканского бюджета в сумме 12 965 364 тысяч тенге.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Распределение целевых текущих трансфертов районным бюджетам, бюджетам городов областного значения на 2025 год определяется на основании постановления акимата Алматинской области, в том числе на: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государственных органов;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жилищно-коммунального хозяйства;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культуры;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транспортной инфраструктуры.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Распределение бюджетных кредитов местным исполнительным органам для реализации мер социальной поддержки специалистов определяется на основании постановления акимата Алматинской области.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областном бюджете на 2025 год на проведение мероприятий по охране окружающей среды и развития объектов в сумме 1 355 405 тысяч тенге.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маслихата Алматинской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34-183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Предусмотреть в областном бюджете на 2025 год на обеспечение функционирования автомобильных дорог и развитие транспортной инфраструктуры в сумме 25 084 215 тысяч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маслихата Алматинской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34-183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резерв акимата Алматинской области на 2025 год в сумме 2 822 384 тысячи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перечень областных бюджетных программ (подпрограмм), не подлежащих секвестру в процессе исполнения областного бюджета на 2025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Акимам районов и городов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Контроль за исполнением настоящего решения возложить на постоянную комиссию областного маслихата "по вопросам экономики, бюджета, правопорядка, борьбы с коррупцией и депутатской этики".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2025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Алматинского областного маслихата от "___" декабря 2024 года № _____ "Об областном бюджете Алматинской области на 2025-2027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Алматинской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34-183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2025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811 056 590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138 658 334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74 522 532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21 717 279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52 805 253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62 458 370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62 458 370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1 677 432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1 485 894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4 090 070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1 629 215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1 629 215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668 308 186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344 031 640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344 031 640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324 276 546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810 371 458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использования и охраны водного фонда, водоснабжения, водоотведения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477 215 129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371 758 975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253 366 256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48 226 279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48 226 279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жилья, в области жилищного фонда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национального проекта по развитию предпринимательства на 2021 – 2025 годы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- 8 398 845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Алматинского областного маслихата от "___" декабря 2024 года № _____ "Об областном бюджете Алматинской области на 2025-2027 годы"</w:t>
            </w:r>
          </w:p>
        </w:tc>
      </w:tr>
    </w:tbl>
    <w:bookmarkStart w:name="z1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2026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772 833 276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696 678 882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459 154 986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459 154 986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237 523 896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237 523 896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756 279 768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использования и охраны водного фонда, водоснабжения, водоотведения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298 869 538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257 475 599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жилья, в области жилищного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национального проекта по развитию предпринимательства на 2021 – 2025 годы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- 2 858 422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2 858 422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17 880 721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17 880 721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9 673 049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Алматинского областного маслихата от "___" декабря 2024 года № _____ "Об областном бюджете Алматинской области на 2025-2027 годы"</w:t>
            </w:r>
          </w:p>
        </w:tc>
      </w:tr>
    </w:tbl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2027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796 745 546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711 910 712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781 678 077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использования и охраны водного фонда, водоснабжения, водоотведения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436 642 085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326 305 263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303 545 532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261 492 037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жилья, в области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национального проекта по развитию предпринимательства на 2021 – 2025 годы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- 15 747 805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15 747 805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24 267 180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24 267 180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8 519 375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Алматинской области от "___" декабря 2024 года № ___ "Об областном бюджете Алматинской области на 2025-2027 годы"</w:t>
            </w:r>
          </w:p>
        </w:tc>
      </w:tr>
    </w:tbl>
    <w:bookmarkStart w:name="z12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(подпрограмм), не подлежащих секвестру в процессе исполнения областного бюджета на 2025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/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 государственных организациях начального, основного и общего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подушевого финансирования в государственных организациях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