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3113e" w14:textId="6f311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Қонаев от 29 декабря 2023 года № 17-52 "О бюджетах сельских округов города Қонаев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Қонаев Алматинской области от 24 мая 2024 года № 28-93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Қонаев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города Қонаев "О бюджетах сельских округов города Қонаев на 2024-2026 годы" от 29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17-52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Заречного сельского округа на 2024-2026 годы, согласно приложениям 1, 2, 3 к настоящему решению соответственно, в том числе на 2024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204 251 тысяча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55 388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148 863 тысячи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205 482 тысячи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(-) 1 231 тысяча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1 231 тысяча тенге, в том числе: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1 231 тысяча тенге.";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"2.Утвердить бюджет Шенгельдинского сельского округа на 2024-2026 годы, согласно приложениям 4, 5, 6 к настоящему решению соответственно, в том числе на 2024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317 108 тысяч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47 326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269 782 тысячи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322 713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0 тенге, в том числе: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(-) 5 605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5 605 тысяч тенге, в том числе: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5 605 тысяч тенге.".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Қонаев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Қонаев от 24 мая 2024 года № 28-93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Қонаев от 29 декабря 2023 года № 17-52</w:t>
            </w:r>
          </w:p>
        </w:tc>
      </w:tr>
    </w:tbl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2024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Қонаев от 24 мая 2024 года № 28-93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Қонаев от 29 декабря 2023 года № 17-52</w:t>
            </w:r>
          </w:p>
        </w:tc>
      </w:tr>
    </w:tbl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Шенгельдинского сельского округа на 2024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