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164b" w14:textId="e881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29 декабря 2023 года № 17-52 "О бюджетах сельских округов города Қонаев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19 июля 2024 года № 29-100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бюджетах сельских округов города Қонаев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Заречного сельского округа на 2024-2026 годы,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28 612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18 427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29 843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1 231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1 231 тысяча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1 231 тысяча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Қонаев от 19 июля 2024 года № 29-100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Қонаев от 29 декабря 2023 года № 17-52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Қонаев от 19 июля 2024 года № 29-100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Қонаев от 29 декабря 2023 года № 17-52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