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2607e" w14:textId="a2260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Қонаев от 29 декабря 2023 года № 17-51 "О бюджете города Қонаев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Қонаев Алматинской области от 24 октября 2024 года № 33-118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Қонаев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города Қонаев от 29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17-51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Қонаев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Қонаев на 2024-2026 годы согласно приложениям 1, 2, 3 к настоящему решению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40 435 906 тысяч тенге, в том числе по: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24 102 756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2 406 164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931 437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12 995 549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47 152 999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6 101 тысяча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14 768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8 667 тысяч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(-) 6 723 194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6 723 194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4 073 048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836 198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3 486 344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резерв акимата города Қонаев на 2024 год в сумме 364 836 тысяч тенге.".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Қонаев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города Қонаев от 24 октября 2024 года № 33-118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Қонаев от 29 декабря 2023 года № 17-51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40 435 906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24 102 756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12 364 752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5 794 991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6 569 761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6 629 831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6 629 831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2 501 884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1 554 280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234 180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711 724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690 700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622 000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1 914 730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1 914 730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2 406 164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30 551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23 477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6 945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12 454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12 454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2 362 426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2 362 426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931 437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686 905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686 905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244 532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244 532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12 995 549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12 992 858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47 152 999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23 067 695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10 910 357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6 657 674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6 502 512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6 502 512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5 654 826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5 654 826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13 724 144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13 724 144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13 724 144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9 196 964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-6 723 194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6 723 194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3 486 344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