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f647" w14:textId="115f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Қонаев от 29 декабря 2023 года № 17-51 "О бюджете города Қонаев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12 декабря 2024 года № 36-127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Қонаев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Қонаев "О бюджете города Қонаев на 2024-2026 годы" от 29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17-51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Қонаев на 2024-2026 годы согласно приложениям 1, 2,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40 046 492 тысячи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22 904 591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2 917 383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334 075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13 890 443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47 056 099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6 101 тысяча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14 768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8 667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7 015 708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7 015 708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4 365 562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836 198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3 486 344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резерв акимата города Қонаев на 2024 год в сумме 123 836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Қонаев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Қонаев от 12 декабря 2024 года № 36-127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Қонаев от 29 декабря 2023 года № 17-51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Қонаев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40 046 492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22 904 591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11 719 374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5 430 501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6 288 873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6 629 831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6 629 831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1 389 198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872 380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382 477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1 450 599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1 381 599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1 714 730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1 714 730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2 917 383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11 844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11 844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2 860 117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2 860 117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334 075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291 935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270 120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21 815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13 890 443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13 887 752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13 887 752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47 056 099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11 879 176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-7 015 708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3 486 344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