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1c89" w14:textId="7c81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17-52 "О бюджетах сельских округов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12 декабря 2024 года № 36-128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бюджетах сельских округов города Қонаев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"2.Утвердить бюджет Шенгельдинского сельского округа на 2024-2026 годы, согласно приложениям 4, 5, 6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353 267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54 896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298 371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358 872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5 605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5 605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5 605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Қонаев от 12 декабря 2024 года № 36-128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Қонаев от 29 декабря 2023 года № 17-52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