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658" w14:textId="533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12 марта 2024 года № 17-62. Утратило силу решением Балхашского районного маслихата Алматинской области от 25 апреля 2024 года № 19-77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25.04.2024 </w:t>
      </w:r>
      <w:r>
        <w:rPr>
          <w:rFonts w:ascii="Times New Roman"/>
          <w:b w:val="false"/>
          <w:i w:val="false"/>
          <w:color w:val="ff0000"/>
          <w:sz w:val="28"/>
        </w:rPr>
        <w:t>№ 19-77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и.о. Министра туризма и спорта Республики Казахстан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культуры и спорта Республики Казахстан"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2024 года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