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38e8" w14:textId="3ba3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18 января 2024 года № 16-56 о бюджете "Сельские округа Балхашского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20 июня 2024 года № 22-85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Балхашского районного маслихата "О бюджетах сельских округов Балхашского района на 2024-2026 годы" от 18 января 2024 года </w:t>
      </w:r>
      <w:r>
        <w:rPr>
          <w:rFonts w:ascii="Times New Roman"/>
          <w:b w:val="false"/>
          <w:i w:val="false"/>
          <w:color w:val="000000"/>
          <w:sz w:val="28"/>
        </w:rPr>
        <w:t>№ 16-56</w:t>
      </w:r>
      <w:r>
        <w:rPr>
          <w:rFonts w:ascii="Times New Roman"/>
          <w:b w:val="false"/>
          <w:i w:val="false"/>
          <w:color w:val="000000"/>
          <w:sz w:val="28"/>
        </w:rPr>
        <w:t> 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Акдалинского сельского округа Балхашского района на 2024-2026 годы,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51792тысяч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8100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43692 тысяча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5583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38109 тысяча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56715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4923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4923 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4923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Акжарского сельского округа Балхашского района на 2024-2026 годы, согласно приложениям 4, 5 и 6 к настоящему решению соответственно, в том числе на 2024 год в следующих объемах: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50333тысяч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3793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46 157тысяч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8414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38126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51 775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(-)1442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1442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1442 тенге.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Аккольского сельского округа Балхашского района на 2024-2026 годы, согласно приложениям 7, 8 и 9 к настоящему решению соответственно, в том числе на 2024 год в следующих объемах: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45463 тысяч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3805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41658 тысяч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6402 тысячи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35256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46 051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588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588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588 тысяч тенге.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Баканасского сельского округа Балхашского района на 2024-2026 годы, согласно приложениям 10, 11 и 12 к настоящему решению соответственно, в том числе на 2024 год в следующих объемах: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166153 тысяч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39000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127153 тысяч тенге, в том числе: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57236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69917 тысячи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180 058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(-)13905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13905 тысячтенге.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13905 тенге.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Бакбактинского сельского округа Балхашского района на 2024-2026 годы, согласно приложениям 13, 14 и 15 к настоящему решению соответственно, в том числе на 2022 год в следующих объемах: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75500 тысяч тенге, в том числе: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17500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58000 тысяч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10404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47596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79 448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3948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3948 тысячтенге.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3948 тысяч тенге.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Балатопарского сельского округа Балхашского района на 2024-2026 годы, согласно приложениям 16, 17 и 18 к настоящему решению соответственно, в том числе на 2024 год в следующих объемах: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42136 тысяч тенге, в том числе: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5900 тысячи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36236 тысяч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1 647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34589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42 700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564 тысяч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564 тысячтенге.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564 тысяч тенге.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Берекенского сельского округа Балхашского района на 2024-2026 годы, согласно приложениям 19, 20 и 21 к настоящему решению соответственно, в том числе на 2024 год в следующих объемах: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42853 тысячи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7777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35076 тысячи тенге, в том числе: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2287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32789 тысячи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44 461 тысячи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(-)1608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1608 тысячтенге.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1608 тысяч тенге.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Бирликского сельского округа Балхашского района на 2024-2026 годы, согласно приложениям 22, 23 и 24 к настоящему решению соответственно, в том числе на 2024 год в следующих объемах: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45654 тысяч тенге, в том числе: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9000 тысяч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36654 тысячи тенге, в том числе: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1107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35547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46 362 тысяч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708тысяч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708 тысячтенге.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708 тысяч тенге.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Желтурангинского сельского округа Балхашского района на 2024-2026 годы, согласно приложениям 25, 26 и 27 к настоящему решению соответственно, в том числе на 2024 год в следующих объемах: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40345 тысяч тенге, в том числе: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6500 тысячи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33845 тысяч тенге, в том числе: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1048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32797 тысяч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40 346 тысяч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 тенге.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 тенге.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Жиделинского сельского округа Балхашского района на 2024-2026 годы, согласно приложениям 28, 29 и 30 к настоящему решению соответственно, в том числе на 2024 год в следующих объемах: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46366 тысяч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4950 тысяч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41416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1668 тысяч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39748 тысяча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47 234 тысяч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868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868 тысяч тенге.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868 тысяч тенге.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Каройского сельского округа Балхашского района на 2024-2026 годы, согласно приложениям 31, 32 и 33 к настоящему решению соответственно, в том числе на 2024 год в следующих объемах: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59730 тысяч тенге, в том числе: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6900 тысячи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52830 тысяч тенге, в том числе: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12484 тысячи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40346 тысяч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61 363 тысяч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2501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2501тысячтенге.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2501 тысяч тенге.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Коктальского сельского округа Балхашского района на 2024-2026 годы, согласно приложениям 34, 35 и 36 к настоящему решению соответственно, в том числе на 2024 год в следующих объемах: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38238 тысяч тенге, в том числе: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5104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33134 тысяча тенге, в том числе: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1 435 тысяч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31699 тысяча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39 838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(-)1600 тысяч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1600 тысяч тенге.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1600 тысяч тенге.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Куйганского сельского округа Балхашского района на 2024-2026 годы, согласно приложениям 37, 38 и 39 к настоящему решению соответственно, в том числе на 2024 год в следующих объемах: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40394 тысяч тенге, в том числе: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4500 тысячи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35894 тысячи тенге, в том числе: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1 440 тысяч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34454 тысячи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40 874 тысяч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480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480 тысяч тенге.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480 тысяч тенге.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Миялинского сельского округа Балхашского района на 2024-2026 годы, согласно приложениям 40, 41 и 42 к настоящему решению соответственно, в том числе на 2024 год в следующих объемах: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45462 тысяч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3310 тысяч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42152 тысячи тенге, в том числе: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4 868 тысячи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39733 тысяча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45 503 тысяч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 тысяч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 тысяч тенге.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 тысяч тенге.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Топарского сельского округа Балхашского района на 2024-2026 годы, согласно приложениям 43, 44 и 45 к настоящему решению соответственно, в том числе на 2024 год в следующих объемах: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44649 тысяч тенге, в том числе: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3700 тысяч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40949 тысяч тенге, в том числе: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1889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39060 тысячи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44 783 тысяч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134 тысяч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134 тысяч тенге.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134 тысяч тенге.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2024 года.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20 июня 2024 года № 22-85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0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2024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и3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Балхашского районного маслихата От 20 июня 2024 года № 22-85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11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2024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Балхашского районного маслихата От 20 июня 2024 года № 22-85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20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20 июня 2024 года № 22-85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29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2024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Балхашского районного маслихата От 20 июня 2024 года № 22-85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38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2024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Балхашского районного маслихата От 20 июня 2024 года № 22-85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47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2024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Балхашского районного маслихата От 20 июня 2024 года № 22-85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56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2024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Балхашского районного маслихата От 20 июня 2024 года № 22-85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65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Балхашского районного маслихата От 20 июня 2024 года № 22-85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74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Желтурангинского сельского округа на 2024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Балхашского районного маслихата От 20 июня 2024 года № 22-85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83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2024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Балхашского районного маслихата От 20 июня 2024 года № 22-85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92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2024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Балхашского районного маслихата От 20 июня 2024 года № 22-85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401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2024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Балхашского районного маслихата От 20 июня 2024 года № 22-85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410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2024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Балхашского районного маслихата От 20 июня 2024 года № 22-85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41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2024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Балхашского районного маслихата От 20 июня 2024 года № 22-85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428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Топарского сельского округа на 2024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