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2bbd" w14:textId="3c42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18 января 2024 года № 16-56 о бюджете "Сельские округа Балхашского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30 октября 2024 года № 28-107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Балхашского районного маслихата "О бюджетах сельских округов Балхашского района на 2024-2026 годы" от 18 января 2024 года 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> 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2024-2026 годы,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57 992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9011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48 981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10 872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38 109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62 915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4923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4923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4923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2024-2026 годы, согласно приложениям 4, 5 и 6 к настоящему решению соответственно, в том числе на 2024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58 248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4334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53 914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15 788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38126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59 690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(-)1442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1442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1442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2024-2026 годы, согласно приложениям 7, 8 и 9 к настоящему решению соответственно, в том числе на 2024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53 672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4352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49 320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14 064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35 256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54 260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588 тысяч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2024-2026 годы, согласно приложениям 10, 11 и 12 к настоящему решению соответственно, в том числе на 2024 год в следующих объемах: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177 400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49 743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127 657 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57 740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69 917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191 305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13 905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13 905 тысячтенге.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13905 тенге.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2024-2026 годы, согласно приложениям 13, 14 и 15 к настоящему решению соответственно, в том числе на 2022 год в следующих объемах: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71 960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22 104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49 856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2260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47 596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75 908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3948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3948 тысячтенге.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3948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42 136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6543 тысячи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35 593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1004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34 589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46 204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564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564 тысячтенге.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564 тысяч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62 443 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9351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53 092 тысячи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20 303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32 789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64 051 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2051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2051 тысячтенге.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1608 тысяч тенге.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45 654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10037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35617 тысячи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70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35 547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46 362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708тысяч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708 тысячтенге.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708 тысяч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40 345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6545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33 800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1003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32 797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40 346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54 797 тысяч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5507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49 290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9542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39 748 тысяча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55 665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868 тысяч тенге.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868 тысяч тенге.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66 810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8487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58 323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17 977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40 346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68 443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1633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1633 тысячтенге.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1633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2024-2026 годы, согласно приложениям 34, 35 и 36 к настоящему решению соответственно, в том числе на 2024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45 423 тысяч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6539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38 884 тысяча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7185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31 699 тысяча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47 023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(-)1600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1600 тысяч тенге.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1600 тысяч тенге.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40 394 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5733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34 661 тысячи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207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34 454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40 874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480 тысяч тенге.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480 тысяч тенге.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2024-2026 годы, согласно приложениям 40, 41 и 42 к настоящему решению соответственно, в том числе на 2024 год в следующих объемах: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47 927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4324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43 603 тысячи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3870 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39 733 тысяча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47 968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 тенге.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 тысяч тенге.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2024-2026 годы, согласно приложениям 43, 44 и 45 к настоящему решению соответственно, в том числе на 2024 год в следующих объемах: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47 774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5016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42 758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3698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39 060 тысячи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47 908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134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134 тысяч тенге.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134 тысяч тенге.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30 октября 2024 года № 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30 октября 2024 года № 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1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30 октября 2024 года № 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1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30 октября 2024 года № 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30 октября 2024 года № 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3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2024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30 октября 2024 года № 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4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30 октября 2024 года № 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5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30 октября 2024 года № 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6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30 октября 2024 года № 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7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2024 года 30 октября №28-107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28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8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2024 года 30 октября №28-107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31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39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2024 года 30 октября №28-107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34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0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2024 года 30 октября №28-107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37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0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2024 года 30 октября №28-107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40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1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2024 года 30 октября №28-107 "О бюджете сельских округов Балхашского района на 2024-2026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43 к решению Балхашского районного маслихата От 18 января 2024 года №16-56 "О Бюджете сельских округов Балхашского района на 2024-2026 Года"</w:t>
            </w:r>
          </w:p>
        </w:tc>
      </w:tr>
    </w:tbl>
    <w:bookmarkStart w:name="z42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