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a68" w14:textId="8cc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24 апреля 2024 года № 04-07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Узынагаш Жамбылского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Жамбылского района Нурпеисова А.Е.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