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554c" w14:textId="04d5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Жамбылского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5 января 2024 года № 13-61.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Жамбылский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Айдарлинского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48 567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13 636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34 931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48 624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 тысяча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Алматинской области от 01.11.2024 </w:t>
      </w:r>
      <w:r>
        <w:rPr>
          <w:rFonts w:ascii="Times New Roman"/>
          <w:b w:val="false"/>
          <w:i w:val="false"/>
          <w:color w:val="000000"/>
          <w:sz w:val="28"/>
        </w:rPr>
        <w:t>№ 24-121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Аккайнарского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49 057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18 812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30 245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576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576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Аксенгирского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решениюсоответственно, в том числе на 2024 год в следующих объемах: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69 680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28 521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41 159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73 321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3 641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бюджета3 641 тысяча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3 641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Жамбылского районного маслихата Алматинской области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Актерекского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61 485 тысяч тенге: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28 972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32 513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64 493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3 008 тысяча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3 008 тысяча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3 008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Бериктасского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49 094 тысяч тенге: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13 276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35 818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51 080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1 986 тысячтенге;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1 986 тысяч тенге: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Бозойского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130 154 тысяч тенге: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11 942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118 212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130 175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21тысячтенге;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тысяч тенге: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21тысяч тенге.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Дегересского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58 362 тысяч тенге: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26 640 тысяч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31 722 тысяч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59 981 тысяч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1 619 тысячтенге;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1 619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Жамбылского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86 152 тысяч тенге: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47 455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38 697 тысяч тенге;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93 844 тысяч тенге;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7 692 тысячтенге;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7 692 тысяч тенге:</w:t>
      </w:r>
    </w:p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7 692 тысяч тенге.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Каракастекского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93 804 тысяч тенге: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34 304 тысяч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63 000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94 335 тысячи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531 тысяч тенге;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 тысяч тенге: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531 тысяч тенге.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Карасуского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201 215 тысяч тенге: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117 940 тысяч тенге;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83 275 тысяч тенге;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223 770 тысячи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22 555 тысяч тенге;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22 555 тысяч тенге: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22 555 тысяч тенге.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Каргалинского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449 739 тысяч тенге: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449 679 тысяч тенге;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60тысяч тенге;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517 400 тысячи тенге;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67 661 тысяч тенге;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67 661 тысяч тенге: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67 661 тысяч тенге.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Матибулакского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138 828 тысячи тенге: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27 557 тысячи тенге;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111 271 тенге;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147 429 тысяч тенге;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(-)8 601 тысяч тенге;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8 601 тысяч тенге: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8 601 тысяч тенге.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Мынбаевского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88"/>
    <w:bookmarkStart w:name="z2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102 587 тысячи тенге: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94 754 тысячи тенге;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7 833 тысячи тенге;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119 322 тысяч тенге;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16 735 тысяч тенге;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16 735 тысяч тенге: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16 735 тысяч тенге.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Самсинского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4"/>
    <w:bookmarkStart w:name="z2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114 348 тысячи тенге: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36 204 тысячи тенге;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78 144 тысячи тенге;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122 374 тысяч тенге;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(-)8 026 тысяч тенге;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8 026 тысячтенге: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8 026 тысяч тенге.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Сарытаукумского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20"/>
    <w:bookmarkStart w:name="z26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32 189 тысячи тенге: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2 887 тысячи тенге;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29 302 тысячи тенге;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32 377 тысяч тенге;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9"/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188тысяч тенге;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 тысяч тенге: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188 тысяч тенге.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Талапского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37"/>
    <w:bookmarkStart w:name="z28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58 373 тысячи тенге: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24 176 тысячи тенге;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34 194 тысячи тенге;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63 533 тысяч тенге;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5 160 тысяч тенге;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5 160 тысяч тенге: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5 160 тысяч тенге.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Таранского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54"/>
    <w:bookmarkStart w:name="z29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66 573 тысячи тенге: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36 561 тысячи тенге;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30 012 тысячи тенге;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66 979 тысяч тенге;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406тысяч тенге;</w:t>
      </w:r>
    </w:p>
    <w:bookmarkEnd w:id="265"/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406тысячтенге:</w:t>
      </w:r>
    </w:p>
    <w:bookmarkEnd w:id="266"/>
    <w:bookmarkStart w:name="z3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406тысяч тенге.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Темиржолского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70"/>
    <w:bookmarkStart w:name="z31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71 409 тысяч тенге:</w:t>
      </w:r>
    </w:p>
    <w:bookmarkEnd w:id="271"/>
    <w:bookmarkStart w:name="z32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36 720 тысяч тенге;</w:t>
      </w:r>
    </w:p>
    <w:bookmarkEnd w:id="272"/>
    <w:bookmarkStart w:name="z32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3"/>
    <w:bookmarkStart w:name="z32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4"/>
    <w:bookmarkStart w:name="z32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34 689 тысяч тенге;</w:t>
      </w:r>
    </w:p>
    <w:bookmarkEnd w:id="275"/>
    <w:bookmarkStart w:name="z32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72 642 тысяч тенге;</w:t>
      </w:r>
    </w:p>
    <w:bookmarkEnd w:id="276"/>
    <w:bookmarkStart w:name="z32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7"/>
    <w:bookmarkStart w:name="z33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8"/>
    <w:bookmarkStart w:name="z33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9"/>
    <w:bookmarkStart w:name="z33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Start w:name="z33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1 233 тысяч тенге;</w:t>
      </w:r>
    </w:p>
    <w:bookmarkEnd w:id="281"/>
    <w:bookmarkStart w:name="z33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282"/>
    <w:bookmarkStart w:name="z33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1 233 тысяч тенге:</w:t>
      </w:r>
    </w:p>
    <w:bookmarkEnd w:id="283"/>
    <w:bookmarkStart w:name="z33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Жамбылского районного маслихата Алматинской области от 01.11.2024 </w:t>
      </w:r>
      <w:r>
        <w:rPr>
          <w:rFonts w:ascii="Times New Roman"/>
          <w:b w:val="false"/>
          <w:i w:val="false"/>
          <w:color w:val="000000"/>
          <w:sz w:val="28"/>
        </w:rPr>
        <w:t>№ 24-121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Узынагашского сельского округана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85"/>
    <w:bookmarkStart w:name="z3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1 083 554 тысяча тенге: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1 083 494 тысяча тенге;</w:t>
      </w:r>
    </w:p>
    <w:bookmarkEnd w:id="287"/>
    <w:bookmarkStart w:name="z3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8"/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9"/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60тенге;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1 440 316 тысяч тенге;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356 762 тысяч тенге;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356 762 тысяч тенге: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356 762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Ульгилинского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01"/>
    <w:bookmarkStart w:name="z35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39 668 тысяч тенге: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410 тысяч тенге;</w:t>
      </w:r>
    </w:p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бюджета410 тысяч тенге: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4"/>
    <w:bookmarkStart w:name="z34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5"/>
    <w:bookmarkStart w:name="z34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410 тысяч тенге.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Улькенского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07"/>
    <w:bookmarkStart w:name="z37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69 206 тысяч тенге:</w:t>
      </w:r>
    </w:p>
    <w:bookmarkEnd w:id="308"/>
    <w:bookmarkStart w:name="z34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17 430 тысячи тенге;</w:t>
      </w:r>
    </w:p>
    <w:bookmarkEnd w:id="309"/>
    <w:bookmarkStart w:name="z34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0"/>
    <w:bookmarkStart w:name="z34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1"/>
    <w:bookmarkStart w:name="z34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51776 тысяч тенге;</w:t>
      </w:r>
    </w:p>
    <w:bookmarkEnd w:id="312"/>
    <w:bookmarkStart w:name="z34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69 774 тысяч тенге;</w:t>
      </w:r>
    </w:p>
    <w:bookmarkEnd w:id="313"/>
    <w:bookmarkStart w:name="z35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568 тысяч тенге;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568тысяч тенге: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568 тысяч тенге.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Унгуртасского сельского округа на 2024-2026 годысогласно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23"/>
    <w:bookmarkStart w:name="z38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77 293 тысяч тенге:</w:t>
      </w:r>
    </w:p>
    <w:bookmarkEnd w:id="324"/>
    <w:bookmarkStart w:name="z3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25 333 тысяч тенге;</w:t>
      </w:r>
    </w:p>
    <w:bookmarkEnd w:id="325"/>
    <w:bookmarkStart w:name="z36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6"/>
    <w:bookmarkStart w:name="z36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7"/>
    <w:bookmarkStart w:name="z3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51 960 тысяч тенге;</w:t>
      </w:r>
    </w:p>
    <w:bookmarkEnd w:id="328"/>
    <w:bookmarkStart w:name="z36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78 493 тысяча тенге;</w:t>
      </w:r>
    </w:p>
    <w:bookmarkEnd w:id="329"/>
    <w:bookmarkStart w:name="z36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Start w:name="z37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1"/>
    <w:bookmarkStart w:name="z37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2"/>
    <w:bookmarkStart w:name="z37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3"/>
    <w:bookmarkStart w:name="z37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(-)1 200 тысяч тенге;</w:t>
      </w:r>
    </w:p>
    <w:bookmarkEnd w:id="334"/>
    <w:bookmarkStart w:name="z37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1 200 тысяч тенге:</w:t>
      </w:r>
    </w:p>
    <w:bookmarkEnd w:id="335"/>
    <w:bookmarkStart w:name="z37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6"/>
    <w:bookmarkStart w:name="z37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7"/>
    <w:bookmarkStart w:name="z37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1 200 тысяч тенге.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Шиенского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39"/>
    <w:bookmarkStart w:name="z40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66 539 тысяч тенге:</w:t>
      </w:r>
    </w:p>
    <w:bookmarkEnd w:id="340"/>
    <w:bookmarkStart w:name="z38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27 299 тысяч тенге;</w:t>
      </w:r>
    </w:p>
    <w:bookmarkEnd w:id="341"/>
    <w:bookmarkStart w:name="z38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2"/>
    <w:bookmarkStart w:name="z38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3"/>
    <w:bookmarkStart w:name="z38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39 240 тысяч тенге;</w:t>
      </w:r>
    </w:p>
    <w:bookmarkEnd w:id="344"/>
    <w:bookmarkStart w:name="z38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67 654 тысяча тенге;</w:t>
      </w:r>
    </w:p>
    <w:bookmarkEnd w:id="345"/>
    <w:bookmarkStart w:name="z38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Start w:name="z38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47"/>
    <w:bookmarkStart w:name="z39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48"/>
    <w:bookmarkStart w:name="z39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49"/>
    <w:bookmarkStart w:name="z39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1 115 тысяч тенге;</w:t>
      </w:r>
    </w:p>
    <w:bookmarkEnd w:id="350"/>
    <w:bookmarkStart w:name="z39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1 115 тысячтенге:</w:t>
      </w:r>
    </w:p>
    <w:bookmarkEnd w:id="351"/>
    <w:bookmarkStart w:name="z39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2"/>
    <w:bookmarkStart w:name="z39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3"/>
    <w:bookmarkStart w:name="z39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1 115 тысяч тенге.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Шолаккаргалинского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55"/>
    <w:bookmarkStart w:name="z42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231 083 тысяч тенге:</w:t>
      </w:r>
    </w:p>
    <w:bookmarkEnd w:id="356"/>
    <w:bookmarkStart w:name="z39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231 023тысяч тенге;</w:t>
      </w:r>
    </w:p>
    <w:bookmarkEnd w:id="357"/>
    <w:bookmarkStart w:name="z40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8"/>
    <w:bookmarkStart w:name="z40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9"/>
    <w:bookmarkStart w:name="z40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тенге;</w:t>
      </w:r>
    </w:p>
    <w:bookmarkEnd w:id="360"/>
    <w:bookmarkStart w:name="z40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253 590 тысяч тенге;</w:t>
      </w:r>
    </w:p>
    <w:bookmarkEnd w:id="361"/>
    <w:bookmarkStart w:name="z40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Start w:name="z40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63"/>
    <w:bookmarkStart w:name="z40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64"/>
    <w:bookmarkStart w:name="z40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5"/>
    <w:bookmarkStart w:name="z41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22 507 тысяча тенге;</w:t>
      </w:r>
    </w:p>
    <w:bookmarkEnd w:id="366"/>
    <w:bookmarkStart w:name="z41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бюджета22 507 тысяча тенге:</w:t>
      </w:r>
    </w:p>
    <w:bookmarkEnd w:id="367"/>
    <w:bookmarkStart w:name="z41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8"/>
    <w:bookmarkStart w:name="z41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9"/>
    <w:bookmarkStart w:name="z41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22 507 тысяча тенге.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А. Сабирова</w:t>
      </w:r>
    </w:p>
    <w:bookmarkEnd w:id="371"/>
    <w:bookmarkStart w:name="z44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Алматинской области от 01.11.2024 </w:t>
      </w:r>
      <w:r>
        <w:rPr>
          <w:rFonts w:ascii="Times New Roman"/>
          <w:b w:val="false"/>
          <w:i w:val="false"/>
          <w:color w:val="ff0000"/>
          <w:sz w:val="28"/>
        </w:rPr>
        <w:t>№ 24-121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05 января 2024 года № 13-61</w:t>
            </w:r>
          </w:p>
        </w:tc>
      </w:tr>
    </w:tbl>
    <w:bookmarkStart w:name="z45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05 января 2024 года № 13-61</w:t>
            </w:r>
          </w:p>
        </w:tc>
      </w:tr>
    </w:tbl>
    <w:bookmarkStart w:name="z46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2026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2024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05 января 2024 года № 13-61</w:t>
            </w:r>
          </w:p>
        </w:tc>
      </w:tr>
    </w:tbl>
    <w:bookmarkStart w:name="z481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2025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05 января 2024 года № 13-61</w:t>
            </w:r>
          </w:p>
        </w:tc>
      </w:tr>
    </w:tbl>
    <w:bookmarkStart w:name="z490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2026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2024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05 января 2024 года № 13-61</w:t>
            </w:r>
          </w:p>
        </w:tc>
      </w:tr>
    </w:tbl>
    <w:bookmarkStart w:name="z508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2025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05 января 2024 года № 13-61</w:t>
            </w:r>
          </w:p>
        </w:tc>
      </w:tr>
    </w:tbl>
    <w:bookmarkStart w:name="z517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2026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6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2024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05 января 2024 года № 13-61</w:t>
            </w:r>
          </w:p>
        </w:tc>
      </w:tr>
    </w:tbl>
    <w:bookmarkStart w:name="z535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2025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05 января 2024 года № 13-61</w:t>
            </w:r>
          </w:p>
        </w:tc>
      </w:tr>
    </w:tbl>
    <w:bookmarkStart w:name="z54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2026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2024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05 января 2024 года № 13-61</w:t>
            </w:r>
          </w:p>
        </w:tc>
      </w:tr>
    </w:tbl>
    <w:bookmarkStart w:name="z56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2025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05 января 2024 года № 13-61</w:t>
            </w:r>
          </w:p>
        </w:tc>
      </w:tr>
    </w:tbl>
    <w:bookmarkStart w:name="z571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2026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05 января 2024 года № 13-61</w:t>
            </w:r>
          </w:p>
        </w:tc>
      </w:tr>
    </w:tbl>
    <w:bookmarkStart w:name="z58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2025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05 января 2024 года № 13-61</w:t>
            </w:r>
          </w:p>
        </w:tc>
      </w:tr>
    </w:tbl>
    <w:bookmarkStart w:name="z59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2026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7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2024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05 января 2024 года № 13-61</w:t>
            </w:r>
          </w:p>
        </w:tc>
      </w:tr>
    </w:tbl>
    <w:bookmarkStart w:name="z616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2025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05 января 2024 года № 13-61</w:t>
            </w:r>
          </w:p>
        </w:tc>
      </w:tr>
    </w:tbl>
    <w:bookmarkStart w:name="z62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2026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4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05 января 2024 года № 13-61</w:t>
            </w:r>
          </w:p>
        </w:tc>
      </w:tr>
    </w:tbl>
    <w:bookmarkStart w:name="z643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05 января 2024 года № 13-61</w:t>
            </w:r>
          </w:p>
        </w:tc>
      </w:tr>
    </w:tbl>
    <w:bookmarkStart w:name="z652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1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2024 год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Жамбылского районного маслихата от 05 января 2024 года № 13-61</w:t>
            </w:r>
          </w:p>
        </w:tc>
      </w:tr>
    </w:tbl>
    <w:bookmarkStart w:name="z670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2025 год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Жамбылского районного маслихата от 05 января 2024 года № 13-61</w:t>
            </w:r>
          </w:p>
        </w:tc>
      </w:tr>
    </w:tbl>
    <w:bookmarkStart w:name="z679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2026 год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8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2024 год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Жамбылского районного маслихата от 05 января 2024 года № 13-61</w:t>
            </w:r>
          </w:p>
        </w:tc>
      </w:tr>
    </w:tbl>
    <w:bookmarkStart w:name="z697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2025 год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Жамбылского районного маслихата от 05 января 2024 года № 13-61</w:t>
            </w:r>
          </w:p>
        </w:tc>
      </w:tr>
    </w:tbl>
    <w:bookmarkStart w:name="z706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2026 год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2024 год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Жамбылского районного маслихата от 05 января 2024 года № 13-61</w:t>
            </w:r>
          </w:p>
        </w:tc>
      </w:tr>
    </w:tbl>
    <w:bookmarkStart w:name="z725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2025 год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Жамбылского районного маслихата от 05 января 2024 года № 13-61</w:t>
            </w:r>
          </w:p>
        </w:tc>
      </w:tr>
    </w:tbl>
    <w:bookmarkStart w:name="z735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2026 год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5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2024 год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Жамбылского районного маслихата от 05 января 2024 года № 13-61</w:t>
            </w:r>
          </w:p>
        </w:tc>
      </w:tr>
    </w:tbl>
    <w:bookmarkStart w:name="z754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2025 год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Жамбылского районного маслихата от 05 января 2024 года № 13-61</w:t>
            </w:r>
          </w:p>
        </w:tc>
      </w:tr>
    </w:tbl>
    <w:bookmarkStart w:name="z763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2026 год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2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2024 год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Жамбылского районного маслихата от 05 января 2024 года № 13-61</w:t>
            </w:r>
          </w:p>
        </w:tc>
      </w:tr>
    </w:tbl>
    <w:bookmarkStart w:name="z782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2025 год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Жамбылского районного маслихата от 04 января 2023 года № 34-163</w:t>
            </w:r>
          </w:p>
        </w:tc>
      </w:tr>
    </w:tbl>
    <w:bookmarkStart w:name="z792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2026 год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2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2024 год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Жамбылского районного маслихата от 05 января 2024 года № 13-61</w:t>
            </w:r>
          </w:p>
        </w:tc>
      </w:tr>
    </w:tbl>
    <w:bookmarkStart w:name="z811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2025 год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Жамбылского районного маслихата от 05 января 2024 года № 13-61</w:t>
            </w:r>
          </w:p>
        </w:tc>
      </w:tr>
    </w:tbl>
    <w:bookmarkStart w:name="z820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2026 год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9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2024 год</w:t>
      </w:r>
    </w:p>
    <w:bookmarkEnd w:id="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Жамбылского районного маслихата от 05 января 2024 года № 13-61</w:t>
            </w:r>
          </w:p>
        </w:tc>
      </w:tr>
    </w:tbl>
    <w:bookmarkStart w:name="z838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2025 год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Жамбылского районного маслихата от 05 января 2024 года № 13-61</w:t>
            </w:r>
          </w:p>
        </w:tc>
      </w:tr>
    </w:tbl>
    <w:bookmarkStart w:name="z847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2026 год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6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2024 год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Жамбылского районного маслихата от 05 января 2024 года № 13-61</w:t>
            </w:r>
          </w:p>
        </w:tc>
      </w:tr>
    </w:tbl>
    <w:bookmarkStart w:name="z866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Жамбылского районного маслихата от 05 января 2024 года № 13-61</w:t>
            </w:r>
          </w:p>
        </w:tc>
      </w:tr>
    </w:tbl>
    <w:bookmarkStart w:name="z876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2026 год</w:t>
      </w:r>
    </w:p>
    <w:bookmarkEnd w:id="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6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2024 год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Жамбылского районного маслихата от 05 января 2024 года № 13-61</w:t>
            </w:r>
          </w:p>
        </w:tc>
      </w:tr>
    </w:tbl>
    <w:bookmarkStart w:name="z895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2025 год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Жамбылского районного маслихата от 05 января 2024 года № 13-61</w:t>
            </w:r>
          </w:p>
        </w:tc>
      </w:tr>
    </w:tbl>
    <w:bookmarkStart w:name="z904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2026 год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Жамбылского районного маслихата Алматинской области от 01.11.2024 </w:t>
      </w:r>
      <w:r>
        <w:rPr>
          <w:rFonts w:ascii="Times New Roman"/>
          <w:b w:val="false"/>
          <w:i w:val="false"/>
          <w:color w:val="ff0000"/>
          <w:sz w:val="28"/>
        </w:rPr>
        <w:t>№ 24-121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3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2024 год</w:t>
      </w:r>
    </w:p>
    <w:bookmarkEnd w:id="7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Жамбылского районного маслихата от 05 января 2024 года № 13-61</w:t>
            </w:r>
          </w:p>
        </w:tc>
      </w:tr>
    </w:tbl>
    <w:bookmarkStart w:name="z922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2025 год</w:t>
      </w:r>
    </w:p>
    <w:bookmarkEnd w:id="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Жамбылского районного маслихата от 05 января 2024 года № 13-61</w:t>
            </w:r>
          </w:p>
        </w:tc>
      </w:tr>
    </w:tbl>
    <w:bookmarkStart w:name="z931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2026 год</w:t>
      </w:r>
    </w:p>
    <w:bookmarkEnd w:id="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0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2024 год</w:t>
      </w:r>
    </w:p>
    <w:bookmarkEnd w:id="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Жамбылского районного маслихата от 05 января 2024 года № 13-61</w:t>
            </w:r>
          </w:p>
        </w:tc>
      </w:tr>
    </w:tbl>
    <w:bookmarkStart w:name="z949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2025 год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Жамбылского районного маслихата от 05 января 2024 года № 13-61</w:t>
            </w:r>
          </w:p>
        </w:tc>
      </w:tr>
    </w:tbl>
    <w:bookmarkStart w:name="z958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2026 год</w:t>
      </w:r>
    </w:p>
    <w:bookmarkEnd w:id="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7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2024 год</w:t>
      </w:r>
    </w:p>
    <w:bookmarkEnd w:id="7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Жамбылского районного маслихата от 05 января 2024 года № 13-61</w:t>
            </w:r>
          </w:p>
        </w:tc>
      </w:tr>
    </w:tbl>
    <w:bookmarkStart w:name="z976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2025 год</w:t>
      </w:r>
    </w:p>
    <w:bookmarkEnd w:id="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Жамбылского районного маслихата от 05 января 2024 года № 13-61</w:t>
            </w:r>
          </w:p>
        </w:tc>
      </w:tr>
    </w:tbl>
    <w:bookmarkStart w:name="z985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2026 год</w:t>
      </w:r>
    </w:p>
    <w:bookmarkEnd w:id="7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4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2024 год</w:t>
      </w:r>
    </w:p>
    <w:bookmarkEnd w:id="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51 776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Жамбылского районного маслихата от 05 января 2024 года № 13-61</w:t>
            </w:r>
          </w:p>
        </w:tc>
      </w:tr>
    </w:tbl>
    <w:bookmarkStart w:name="z1003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2025 год</w:t>
      </w:r>
    </w:p>
    <w:bookmarkEnd w:id="7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60 656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Жамбылского районного маслихата от 05 января 2024 года № 13-61</w:t>
            </w:r>
          </w:p>
        </w:tc>
      </w:tr>
    </w:tbl>
    <w:bookmarkStart w:name="z1012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2026 год</w:t>
      </w:r>
    </w:p>
    <w:bookmarkEnd w:id="7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63 226 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1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2024 год</w:t>
      </w:r>
    </w:p>
    <w:bookmarkEnd w:id="7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Жамбылского районного маслихата от 05 января 2024 года № 13-61</w:t>
            </w:r>
          </w:p>
        </w:tc>
      </w:tr>
    </w:tbl>
    <w:bookmarkStart w:name="z1030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2025 год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Жамбылского районного маслихата от 05 января 2024 года № 13-61</w:t>
            </w:r>
          </w:p>
        </w:tc>
      </w:tr>
    </w:tbl>
    <w:bookmarkStart w:name="z1039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2026 год</w:t>
      </w:r>
    </w:p>
    <w:bookmarkEnd w:id="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8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2024 год</w:t>
      </w:r>
    </w:p>
    <w:bookmarkEnd w:id="8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Жамбылского районного маслихата от 05 января 2024 года № 13-61</w:t>
            </w:r>
          </w:p>
        </w:tc>
      </w:tr>
    </w:tbl>
    <w:bookmarkStart w:name="z1057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2025 год</w:t>
      </w:r>
    </w:p>
    <w:bookmarkEnd w:id="8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Жамбылского районного маслихата от 05 января 2024 года № 13-61</w:t>
            </w:r>
          </w:p>
        </w:tc>
      </w:tr>
    </w:tbl>
    <w:bookmarkStart w:name="z1066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2026 год</w:t>
      </w:r>
    </w:p>
    <w:bookmarkEnd w:id="8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05 января 2024 года № 13-61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Жамбылского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5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2024 год</w:t>
      </w:r>
    </w:p>
    <w:bookmarkEnd w:id="8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Жамбылского районного маслихата от 05 января 2024 года № 13-61</w:t>
            </w:r>
          </w:p>
        </w:tc>
      </w:tr>
    </w:tbl>
    <w:bookmarkStart w:name="z1084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2025 год</w:t>
      </w:r>
    </w:p>
    <w:bookmarkEnd w:id="8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Жамбылского районного маслихата от 05 января 2024 года № 13-61</w:t>
            </w:r>
          </w:p>
        </w:tc>
      </w:tr>
    </w:tbl>
    <w:bookmarkStart w:name="z1093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2026 год</w:t>
      </w:r>
    </w:p>
    <w:bookmarkEnd w:id="8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