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4e1" w14:textId="e03a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05 января 2024 года № 13-61 "О бюджетах сельских округов Жамбылского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14 июня 2024 года № 19-101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2024-2026 годы" от 05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192538)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48 063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поступления13 132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34 931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2024-2026 годы согласно приложениям 4, 5,6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46 757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16 512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30 245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47 333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тысяча тенге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на2024-2026 годы согласно приложениям 7, 8, 9 к настоящему решениюсоответственно,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61 341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поступления25 521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35 820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64 982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(-)3 641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бюджета3 641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3 641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2024-2026 годы согласно приложениям 10,11,12 к настоящему решениюсоответственно,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60 635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28 122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32 513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63 643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(-)3 008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3 008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3 008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48 501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поступления12 683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50 487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(-)1 986 тысячтенге;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1 986 тысяч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1 986 тысяч тенге.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129 901 тысяч тенге: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11 689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118 212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129 922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(-)21тысячтенге;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21тысяч тенге: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21тысяч тенге.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2024-2026 годы согласно приложениям 19, 20, 21к настоящему решению соответственно, в том числе на 2024 год в следующих объемах: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53 054 тысяч тенге: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24 930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28 124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54 673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(-)1 619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тысяч тенге: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1 619 тысяч тенге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78 474 тысяч тенге: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39 777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38 698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86 166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(-)7 692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7 692 тысяч тенге: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7 692 тысяч тенге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85 747 тысяч тенге: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поступления27 304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58 443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86 278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(-)531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бюджета531 тысяч тенге: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531 тысяч тенге.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Карасусского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206 752 тысяч тенге: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125 277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81 475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229 307 тысячи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(-)22 555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22 555 тысяч тенге: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22 555 тысяч тенге.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2024-2026 годы согласно приложениям 31, 32, 33к настоящему решению соответственно, в том числе на 2024 год в следующих объемах: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356 739 тысяч тенге: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356 679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424 400 тысячи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(-)67 661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67 661 тысяч тенге: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67 661 тысяч тенге.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2024-2026 годы согласно приложениям 34, 35, 36 к настоящему решению соответственно, в том числе на 2023 год в следующих объемах: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140 364 тысячи тенге: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32 964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107 400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148 965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(-)8 601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8 601 тысяч тенге: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8 601 тысяч тенге.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на2024-2026 годы согласно приложениям 37, 38, 39 к настоящему решению соответственно, в том числе на 2024 год в следующих объемах: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83 844 тысячи тенге: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поступления79 486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4 358 тысячи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100 579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(-)16 735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бюджета16 735 тысячтенге: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16 735 тысяч тенге.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2024-2026 годы согласно приложениям 40, 41, 42 к настоящему решению соответственно, в том числе на 2024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103 226 тысячи тенге: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32 050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71 176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111 252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(-)8 026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8 026 тысяч тенге: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8 026 тысяч тенге.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2024-2026 годы согласно приложениям 43, 44, 45 к настоящему решению соответственно, в том числе на 2024 год в следующих объемах: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31 828 тысячи тенге: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3 564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28 264 тысячи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32 016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(-)188тысяч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 тысяч тенге: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188тысяч тенге.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2024-2026 годы согласно приложениям 46, 47, 48 к настоящему решению соответственно, в том числе на 2024 год в следующих объемах: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52 526 тысячи тенге: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18 579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33 947 тысячи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57 686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(-)5 160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5 160 тысяч тенге: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5 160 тысяч тенге.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2024-2026 годы согласно приложениям 49, 50,51 к настоящему решению соответственно, в том числе на 2024 год в следующих объемах: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68 223 тысячи тенге: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38 211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30 012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68 629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(-)406тысяч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406тысяч тенге.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2024-2026 годы согласно приложениям 52, 53, 54 к настоящему решению соответственно, в том числе на 2024 год в следующих объемах: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69 409 тысяч тенге: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34 720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34 689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70 642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(-)1 233 тысяч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1 233 тысяч тенге: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1 233 тысяч тенге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2024-2026 годы согласно приложениям 55, 56, 57 к настоящему решению соответственно, в том числе на 2024 год в следующих объемах: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992 717 тысяча тенге: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поступления992 657 тысяча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1 349 479 тысяч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(-)356 762 тысяч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356 762 тысяч тенге: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356 762 тысяч тенге.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2024-2026 годы согласно приложениям 58, 59, 60 к настоящему решению соответственно, в том числе на 2024 год в следующих объемах: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39 125 тысяч тенге: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поступления8 852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30 273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39 535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(-)410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бюджета410 тысяч тенге: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Улкенского сельского округа на 2024-2026 годы согласно приложениям 61, 62, 63к настоящему решению соответственно, в том числе на 2024 год в следующих объемах: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61 084 тысяч тенге: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16 430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44 654 тысяч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61 652 тысяч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(-)568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568 тысяч тенге: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568 тысяч тенге.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2024-2026 годы согласно приложениям 64 65, 66 к настоящему решению соответственно, в том числе на 2024 год в следующих объемах: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78 376 тысяч тенге: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поступления29 883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48 493 тысяч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79 576 тысяча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(-)1 200 тысяч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1 200 тысяч тенге: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1 200 тысяч тенге.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2024-2026 годы согласно приложениям 67, 68, 69 к настоящему решению соответственно, в том числе на 2024 год в следующих объемах: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64 005 тысяч тенге: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28 337 тысяч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35 668 тысяч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65 120 тысяча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(-)1 115 тысяч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тенге: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2024-2026 годы согласно приложениям 70, 71, 72 к настоящему решению соответственно, в том числе на 2024 год в следующих объемах: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156 083 тысяч тенге: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поступления156 023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178 590 тысяч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(-)22 507 тысяча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22 507 тысячатенге: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22 507 тысяча тенге.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05 января 2024 года № 13-61</w:t>
            </w:r>
          </w:p>
        </w:tc>
      </w:tr>
    </w:tbl>
    <w:bookmarkStart w:name="z45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05 января 2024 года № 13-61</w:t>
            </w:r>
          </w:p>
        </w:tc>
      </w:tr>
    </w:tbl>
    <w:bookmarkStart w:name="z46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05 января 2024 года № 13-61</w:t>
            </w:r>
          </w:p>
        </w:tc>
      </w:tr>
    </w:tbl>
    <w:bookmarkStart w:name="z4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05 января 2024 года № 13-61</w:t>
            </w:r>
          </w:p>
        </w:tc>
      </w:tr>
    </w:tbl>
    <w:bookmarkStart w:name="z48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05 января 2024 года № 13-61</w:t>
            </w:r>
          </w:p>
        </w:tc>
      </w:tr>
    </w:tbl>
    <w:bookmarkStart w:name="z49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16-61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05 января 2024 года № 13-61</w:t>
            </w:r>
          </w:p>
        </w:tc>
      </w:tr>
    </w:tbl>
    <w:bookmarkStart w:name="z50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05 января 2024 года № 13-61</w:t>
            </w:r>
          </w:p>
        </w:tc>
      </w:tr>
    </w:tbl>
    <w:bookmarkStart w:name="z51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05 января 2024 года № 13-61</w:t>
            </w:r>
          </w:p>
        </w:tc>
      </w:tr>
    </w:tbl>
    <w:bookmarkStart w:name="z52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05 января 2024 года № 13-61</w:t>
            </w:r>
          </w:p>
        </w:tc>
      </w:tr>
    </w:tbl>
    <w:bookmarkStart w:name="z53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05 января 2024 года № 13-61</w:t>
            </w:r>
          </w:p>
        </w:tc>
      </w:tr>
    </w:tbl>
    <w:bookmarkStart w:name="z54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05 января 2024 года № 13-61</w:t>
            </w:r>
          </w:p>
        </w:tc>
      </w:tr>
    </w:tbl>
    <w:bookmarkStart w:name="z55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05 января 2024 года № 13-61</w:t>
            </w:r>
          </w:p>
        </w:tc>
      </w:tr>
    </w:tbl>
    <w:bookmarkStart w:name="z56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2024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05 января 2024 года № 13-61</w:t>
            </w:r>
          </w:p>
        </w:tc>
      </w:tr>
    </w:tbl>
    <w:bookmarkStart w:name="z57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Жамбылского районного маслихата от 05 января 2024 года № 13-61 </w:t>
            </w:r>
          </w:p>
        </w:tc>
      </w:tr>
    </w:tbl>
    <w:bookmarkStart w:name="z59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05 января 2024 года № 13-61</w:t>
            </w:r>
          </w:p>
        </w:tc>
      </w:tr>
    </w:tbl>
    <w:bookmarkStart w:name="z60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05 января 2024 года № 13-61</w:t>
            </w:r>
          </w:p>
        </w:tc>
      </w:tr>
    </w:tbl>
    <w:bookmarkStart w:name="z613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05 января 2024 года № 13-61</w:t>
            </w:r>
          </w:p>
        </w:tc>
      </w:tr>
    </w:tbl>
    <w:bookmarkStart w:name="z625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"14" июня 2024 года № 19 -101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05 января 2024 года № 13-61</w:t>
            </w:r>
          </w:p>
        </w:tc>
      </w:tr>
    </w:tbl>
    <w:bookmarkStart w:name="z63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2024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05 января 2024 года № 13-61</w:t>
            </w:r>
          </w:p>
        </w:tc>
      </w:tr>
    </w:tbl>
    <w:bookmarkStart w:name="z64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13-61</w:t>
            </w:r>
          </w:p>
        </w:tc>
      </w:tr>
    </w:tbl>
    <w:bookmarkStart w:name="z65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05 января 2024 года № 13-61</w:t>
            </w:r>
          </w:p>
        </w:tc>
      </w:tr>
    </w:tbl>
    <w:bookmarkStart w:name="z669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05 января 2024 года № 13-61</w:t>
            </w:r>
          </w:p>
        </w:tc>
      </w:tr>
    </w:tbl>
    <w:bookmarkStart w:name="z680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05 января 2024 года № 13-61</w:t>
            </w:r>
          </w:p>
        </w:tc>
      </w:tr>
    </w:tbl>
    <w:bookmarkStart w:name="z691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"14" июня 2024 года № 19-101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05 января 2024 года № 13-61</w:t>
            </w:r>
          </w:p>
        </w:tc>
      </w:tr>
    </w:tbl>
    <w:bookmarkStart w:name="z702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