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b06d" w14:textId="b91b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05 января 2024 года № 13-61 "О бюджетах сельских округов Жамбылского районана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13 декабря 2024 года № 26-129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2024-2026 годы" от 05января2024 года </w:t>
      </w:r>
      <w:r>
        <w:rPr>
          <w:rFonts w:ascii="Times New Roman"/>
          <w:b w:val="false"/>
          <w:i w:val="false"/>
          <w:color w:val="000000"/>
          <w:sz w:val="28"/>
        </w:rPr>
        <w:t>№13-61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№192538)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Аккайнарского сельского округа на 2024-2026 годы согласно приложениям 4, 5, 6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49 057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18 812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30 245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49 633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576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576 тысяча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576 тысяча тенге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3.Утвердить бюджет Аксенгирского сельского округа на 2024-2026 годы согласно приложениям 7, 8, 9 к настоящему решениюсоответственно,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69 680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28 521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41 159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73 321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3 641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бюджета3 641 тысяча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3 641 тысяча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Актерекского сельского округа на 2024-2026годы согласно приложениям 10,11,12 к настоящему решениюсоответственно,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61 485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28 972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32 513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64 493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3 008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3 008 тысяча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3 008 тысяча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49 094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13 276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35 818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51 080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1 986 тысячтенге;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1 986 тысяч тенге: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1 986 тысяч тенге.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Бозойского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130 154 тысяч тенге: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11 942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118 212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130 175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21тысячтенге;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тысяч тенге: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21тысяч тенге.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Дегересского сельского округа на 2024-2026 годы согласно приложениям 19, 20, 21 к настоящему решению соответственно, в том числе на 2024 год в следующих объемах: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58 362 тысяч тенге: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26 640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31 722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59 981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1 619 тысячтенге;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1 619 тысяч тенге: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1 619 тысяч тенге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Жамбылского сельского округа на 2024-2026 годы согласно приложениям 22, 23, 24к настоящему решению соответственно, в том числе на 2024 год в следующих объемах: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86 152 тысяч тенге: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47 455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38 697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93 844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7 692 тысячтенге;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7 692 тысяч тенге: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7 692 тысяч тенге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Каракастекского сельского округа на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2024-2026 годы согласно приложениям 25, 26, 27 к настоящему решению соответственно, в том числе на 2024 год в следующих объемах: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93 804 тысяч тенге: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34 304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63 000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94 335 тысячи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531 тысяч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 тысяч тенге: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531 тысяч тенге.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201 215 тысяч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117 940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83 275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223 770 тысячи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22 555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22 555 тысяч тенге: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22 555 тысяч тенге.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2024-2026 годы согласно приложениям 31, 32, 33к настоящему решению соответственно, в том числе на 2024 год в следующих объемах: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449 739 тысяч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449 679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517 400 тысячи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67 661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67 661 тысяч тенге: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67 661 тысяч тенге.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Матыбулакского сельского округа на 2024-2026 годы согласно приложениям 34, 35, 36 к настоящему решению соответственно, в том числе на 2023 год в следующих объемах: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138 828 тысячи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27 557 тысячи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111 271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147 429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(-)8 601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8 601 тысяч тенге: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8 601 тысяч тенге.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Мынбаевского сельского округа на 2024-2026 годы согласно приложениям 37, 38, 39 к настоящему решению соответственно, в том числе на 2024 год в следующих объемах: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102 587 тысячи тенге: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94 754 тысячи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7 833 тысячи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119 322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16 735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16 735 тысяч тенге: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16 735 тысяч тенге.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Самсинского сельского округа на 2024-2026 годы согласно приложениям 40, 41, 42к настоящему решению соответственно, в том числе на 2024 год в следующих объемах: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114 348 тысячи тенге: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36 204 тысячи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78 144 тысячи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122 374 тысяч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(-)8 026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8 026 тысячтенге: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8 026 тысяч тенге.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Сарытаукумского сельского округа на 2024-2026 годы согласно приложениям 43, 44, 45к настоящему решению соответственно, в том числе на 2024 год в следующих объемах: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32 189 тысячи тенге: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2 887 тысячи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29 302 тысячи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32 377 тысяч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188тысяч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 тысяч тенге: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188 тысяч тенге.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Талапского сельского округа на 2024-2026 годы согласно приложениям 46, 47, 48к настоящему решению соответственно, в том числе на 2024 год в следующих объемах: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58 373 тысячи тенге: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24 176 тысячи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34 194 тысячи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63 533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5 160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5 160 тысяч тенге: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5 160 тысяч тенге.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Таранского сельского округа на 2024-2026 годы согласно приложениям 49, 50,51 к настоящему решению соответственно, в том числе на 2024 год в следующих объемах: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66 573 тысячи тенге: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36 561 тысячи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30 012 тысячи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66 979 тысяч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406тысяч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406тысячтенге: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406тысяч тенге.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2024-2026 годы согласно приложениям 55, 56, 57 к настоящему решению соответственно, в том числе на 2024 год в следующих объемах: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1 083 554 тысяча тенге: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1 083 494 тысяча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1 440 316 тысяч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356 762 тысяч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356 762 тысяч тенге: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356 762 тысяч тенге.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Ульгилинского сельского округа на 2024-2026 годы согласно приложениям 58, 59, 60 к настоящему решению соответственно, в том числе на 2024 год в следующих объемах: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39 668 тысяч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8 952 тысячи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30 716 тысяч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40 078 тысяч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410 тысяч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бюджета410 тысяч тенге: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410 тысяч тенге.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Улкенского сельского округа на 2024-2026 годы согласно приложениям 61, 62, 63 к настоящему решению соответственно, в том числе на 2024 год в следующих объемах: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69 206 тысяч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17 430 тысячи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51776 тысяч тенге;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69 774 тысяч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568 тысяч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568тысяч тенге: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568 тысяч тенге.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2024-2026 годысогласно приложениям 64 65, 66 к настоящему решению соответственно, в том числе на 2024 год в следующих объемах: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77 293 тысяч тенге: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25 333 тысяч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51 960 тысяч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78 493 тысяча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(-)1 200 тысяч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1 200 тысяч тенге: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1 200 тысяч тенге.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Шиенского сельского округа на 2024-2026 годысогласно приложениям 67, 68, 69-к настоящему решению соответственно, в том числе на 2024 год в следующих объемах: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66 539 тысяч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27 299 тысяч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39 240 тысяч тенге;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67 654 тысяча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1 115 тысяч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1 115 тысячтенге: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1 115 тысяч тенге.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Шолаккаргалинского сельского округа на 2024-2026 годы согласно приложениям 70, 71, 72 к настоящему решению соответственно, в том числе на 2024 год в следующих объемах: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231 083 тысяч тенге: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231 023тысяч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тенге;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253 590 тысяч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22 507 тысяча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бюджета22 507 тысяча тенге: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22 507 тысяча тенге.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-к настоящему решению соответственно.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05 января 2024 года № 13-61</w:t>
            </w:r>
          </w:p>
        </w:tc>
      </w:tr>
    </w:tbl>
    <w:bookmarkStart w:name="z42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2024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05 января 2024 года № 13-61</w:t>
            </w:r>
          </w:p>
        </w:tc>
      </w:tr>
    </w:tbl>
    <w:bookmarkStart w:name="z43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2024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05 января 2024 года № 13-61</w:t>
            </w:r>
          </w:p>
        </w:tc>
      </w:tr>
    </w:tbl>
    <w:bookmarkStart w:name="z442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2024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05 января 2024 года № 13-61</w:t>
            </w:r>
          </w:p>
        </w:tc>
      </w:tr>
    </w:tbl>
    <w:bookmarkStart w:name="z452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2024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05 января 2024 года № 13-61</w:t>
            </w:r>
          </w:p>
        </w:tc>
      </w:tr>
    </w:tbl>
    <w:bookmarkStart w:name="z46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2024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05 января 2024 года № 13-61</w:t>
            </w:r>
          </w:p>
        </w:tc>
      </w:tr>
    </w:tbl>
    <w:bookmarkStart w:name="z47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2024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05 января 2024 года № 13-61</w:t>
            </w:r>
          </w:p>
        </w:tc>
      </w:tr>
    </w:tbl>
    <w:bookmarkStart w:name="z483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05 января 2024 года № 13-61</w:t>
            </w:r>
          </w:p>
        </w:tc>
      </w:tr>
    </w:tbl>
    <w:bookmarkStart w:name="z493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2024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05 января 2024 года № 13-61</w:t>
            </w:r>
          </w:p>
        </w:tc>
      </w:tr>
    </w:tbl>
    <w:bookmarkStart w:name="z50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2024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05 января 2024 года № 13-61</w:t>
            </w:r>
          </w:p>
        </w:tc>
      </w:tr>
    </w:tbl>
    <w:bookmarkStart w:name="z515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2024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05 января 2024 года № 13-61</w:t>
            </w:r>
          </w:p>
        </w:tc>
      </w:tr>
    </w:tbl>
    <w:bookmarkStart w:name="z52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2024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05 января 2024 года № 13-61</w:t>
            </w:r>
          </w:p>
        </w:tc>
      </w:tr>
    </w:tbl>
    <w:bookmarkStart w:name="z539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2024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54 537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Жамбылского районного маслихата от 05 января 2024 года № 13-61 </w:t>
            </w:r>
          </w:p>
        </w:tc>
      </w:tr>
    </w:tbl>
    <w:bookmarkStart w:name="z550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2024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05 января 2024 года № 13-61</w:t>
            </w:r>
          </w:p>
        </w:tc>
      </w:tr>
    </w:tbl>
    <w:bookmarkStart w:name="z562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2024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05 января 2024 года № 13-61</w:t>
            </w:r>
          </w:p>
        </w:tc>
      </w:tr>
    </w:tbl>
    <w:bookmarkStart w:name="z573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2024 год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05 января 2024 года № 13-61</w:t>
            </w:r>
          </w:p>
        </w:tc>
      </w:tr>
    </w:tbl>
    <w:bookmarkStart w:name="z585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2024 год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05 января 2024 года № 13-61</w:t>
            </w:r>
          </w:p>
        </w:tc>
      </w:tr>
    </w:tbl>
    <w:bookmarkStart w:name="z596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2024 год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05 января 2024 года № 13-61</w:t>
            </w:r>
          </w:p>
        </w:tc>
      </w:tr>
    </w:tbl>
    <w:bookmarkStart w:name="z606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2024 год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05 января 2024 года № 13-61</w:t>
            </w:r>
          </w:p>
        </w:tc>
      </w:tr>
    </w:tbl>
    <w:bookmarkStart w:name="z617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2024 год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51 776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05 января 2024 года № 13-61</w:t>
            </w:r>
          </w:p>
        </w:tc>
      </w:tr>
    </w:tbl>
    <w:bookmarkStart w:name="z628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2024 год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05 января 2024 года № 13-61</w:t>
            </w:r>
          </w:p>
        </w:tc>
      </w:tr>
    </w:tbl>
    <w:bookmarkStart w:name="z639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2024 год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"13" декабря 2024 года № 26-129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05 января 2024 года № 13-61</w:t>
            </w:r>
          </w:p>
        </w:tc>
      </w:tr>
    </w:tbl>
    <w:bookmarkStart w:name="z650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2024 год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