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3930" w14:textId="f473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декабря 2024 года № 27-136.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22 455 331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9 795 859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93 600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1 425 456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11 140 416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21 324 119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144 531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304 730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160 199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986 681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986 681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304 730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1 406 813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115 402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30-147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изъятий из бюджетов сельских округов в районный бюджет в сумме 1 270 549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314 273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Узынагашский сельский округ 907 407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Мынбаевский сельский округ 48 869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601 449 тысячи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23 546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15 197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16 835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Айдарлинскому сельскому округу 19 020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17 618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33 330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15 339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10 614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45 499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65 651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19 081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17 570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Сарытаукумскому сельскому округу 28 247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3 674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 20 530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33 999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Ульгилинскому сельскому округу 27 529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Улькенскому сельскому округу 17 720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18 038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Шолаккаргалинскому сельскому округу 131 590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20 822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199 208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27 декабря 2024 года № 27-136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30-147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11 140 416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27 декабря 2024 года № 27-136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6 488 975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3 493 826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5 454 784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4 854 784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44 469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3 027 911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2 426 462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300 730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- 1090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300 730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27 декабря 2024 года № 27-136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16 115 486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3 123 010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2 781 847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