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bebfa" w14:textId="6cbe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Енбекшиказахского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26 марта 2024 года № VIII-18-96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Енбекшиказахского районного маслихата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Енбекшиказахском районе" от 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12-65</w:t>
      </w:r>
      <w:r>
        <w:rPr>
          <w:rFonts w:ascii="Times New Roman"/>
          <w:b w:val="false"/>
          <w:i w:val="false"/>
          <w:color w:val="000000"/>
          <w:sz w:val="28"/>
        </w:rPr>
        <w:t xml:space="preserve"> (Регистрационный номер акта в Государственном реестре нормативных правовых актов Республики Казахстан № 161839).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Енбекшиказахского районного маслихата.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