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ebb0" w14:textId="196e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8 января 2024 года № VIII-14-72 "О бюджетах города Есик и сельских округов Енбекшиказахского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28 мая 2024 года № VIII-23-113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1.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решение Енбекшиказахского районного маслихата "О бюджетах города Есик и сельских округов Енбекшиказахского района на 2024-2026 годы" </w:t>
      </w:r>
      <w:r>
        <w:rPr>
          <w:rFonts w:ascii="Times New Roman"/>
          <w:b w:val="false"/>
          <w:i w:val="false"/>
          <w:color w:val="000000"/>
          <w:sz w:val="28"/>
        </w:rPr>
        <w:t>№ VIII-14-72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Аватского сельского округа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84 570 тысяч тенге, в том числе: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79 330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5 240 тысяч тенге, в том числе: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5 208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115 095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30 525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30 525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Асинского сельского округа на 2024-2026 годы, согласно приложениям 4, 5 и 6 к настоящему решению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79 519 тысяч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38 524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40 995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27 363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13 600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88 923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9 404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9 404 тысячи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Акшийского сельского округа на 2024-2026 годы, согласно приложениям 7, 8 и 9 к настоящему решению соответственно, в том числе на 2024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66 953 тысячи тенге, в том числе: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43 641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23 312 тысяч тенге, в том числе: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14 714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8 566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83 939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16 986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16 986 тысяч тенге.";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Байдибек бия на 2024-2026 годы, согласно приложениям 10, 11 и 12 к настоящему решению соответственно, в том числе на 2024 год в следующих объемах: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94 367 тысяч тенге, в том числе: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88 830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5 537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5 513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115 254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20 887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20 887 тысяч тенге.";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Балтабайского сельского округа на 2024-2026 годы, согласно приложениям 13, 14 и 15 к настоящему решению соответственно, в том числе на 2024 год в следующих объемах: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109 711 тысяч тенге, в том числе: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101 248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8 463 тысячи тенге, в том числе: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8 431 тысяча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131 293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21 582 тысячи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21 582 тысячи тенге.";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Байтерекского сельского округа на 2023-2025 годы, согласно приложениям 16, 17 и 18 к настоящему решению соответственно, в том числе на 2024 год в следующих объемах: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263 723 тысячи тенге, в том числе: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250 182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13 541 тысяча тенге, в том числе: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13 509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332 455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68 732 тысячи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68 732 тысячи тенге.";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Болекского сельского округа на 2024-2026 годы, согласно приложениям 19, 20 и 21 к настоящему решению соответственно, в том числе на 2024 год в следующих объемах: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91 104 тысячи тенге, в том числе: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83 733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7 371 тысяча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7 339 тысяч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108 604 тысячи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17 500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17 500 тысяч тенге.";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Бартогайского сельского округа на 2024-2026 годы, согласно приложениям 22, 23 и 24 к настоящему решению соответственно, в том числе на 2024 год в следующих объемах: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69 332 тысячи тенге, в том числе: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60 785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8 547 тысяч тенге, в том числе: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3 606 тысяч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4 909 тысяч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88 170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18 838 тысяч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18 838 тысяч тенге.";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города Есик на 2024-2026 годы, согласно приложениям 25, 26 и 27 к настоящему решению соответственно, в том числе на 2024 год в следующих объемах: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954 196 тысяч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899 609 тысяч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54 587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54 571 тысяча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16 тысяч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1 323 110 тысяч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368 914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368 914 тысяч тенге.";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Жанашарского сельского округа на 2024-2026 годы, согласно приложениям 28, 29 и 30 к настоящему решению соответственно, в том числе на 2024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117 586 тысяч тенге, в том числе: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113 564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4 022 тысячи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3 990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168 744 тысячи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51 158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51 158 тысяч тенге.";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Каратурукского сельского округа на 2024-2026 годы, согласно приложениям 31, 32 и 33 к настоящему решению соответственно, в том числе на 2024 год в следующих объемах: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82 058 тысяч тенге, в том числе: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59 447 тысяч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22 611 тысяч тенге, в том числе: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21 300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1 279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93 705 тысяч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11 647 тысяч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11 647 тысяч тенге.";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Каракемерского сельского округа на 2024-2026 годы, согласно приложениям 34, 35 и 36 к настоящему решению соответственно, в том числе на 2024 год в следующих объемах: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96 835 тысяч тенге, в том числе: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91 267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5 568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5 536 тысяч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130 814 тысяч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33 979 тысяч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33 979 тысяч тенге.";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Утвердить бюджет Каражотинского сельского округа на 2024-2026 годы, согласно приложениям 37, 38 и 39 к настоящему решению соответственно, в том числе на 2024 год в следующих объемах: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87 591 тысяча тенге, в том числе: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30 581 тысяча тенге;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57 010 тысяч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39 061 тысяча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17 917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95 352 тысячи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7 761 тысяча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7 761 тысяча тенге.";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Кырбалтабайского сельского округа на 2024-2026 годы, согласно приложениям 40, 41 и 42 к настоящему решению соответственно, в том числе на 2024 год в следующих объемах: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65 748 тысяч тенге, в том числе: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22 758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42 990 тысяч тенге, в том числе: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22 066 тысяч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20 892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73 462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7 714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7 714 тысяч тенге.";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Корамского сельского округа на 2024-2026 годы, согласно приложениям 43, 44 и 45 к настоящему решению соответственно, в том числе на 2024 год в следующих объемах: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66 450 тысяч тенге, в том числе: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24 617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41 833 тысячи тенге, в том числе: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13 368 тысяч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28 433 тысячи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74 456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8 006 тысяч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8 006 тысяч тенге.";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Казахстанского сельского округа на 2024-2026 годы, согласно приложениям 46, 47 и 48 к настоящему решению соответственно, в том числе на 2024 год в следующих объемах: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87 110 тысяч тенге, в том числе: 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61 189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25 921 тысяча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22 108 тысяч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3 781 тысяча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103 277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16 167 тысяч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16 167 тысяч тенге.";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Коктобинского сельского округа на 2024-2026 годы, согласно приложениям 49, 50 и 51 к настоящему решению соответственно, в том числе на 2024 год в следующих объемах: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149 558 тысяч тенге, в том числе: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138 430 тысяч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11 128 тысяч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11 096 тысяч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166 755 тысяч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17 197 тысяч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17 197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Малыбайского сельского округа на 2024-2026 годы, согласно приложениям 52, 53 и 54 к настоящему решению соответственно, в том числе на 2024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65 028 тысяч тенге, в том числе: 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19 322 тысячи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45 706 тысяч тенге, в том числе: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17 751 тысяча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27 923 тысячи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70 521 тысяча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5 493 тысячи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5 493 тысячи тенге.";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Масакского сельского округа на 2024-2026 годы, согласно приложениям 55, 56 и 57 к настоящему решению соответственно, в том числе на 2024 год в следующих объемах: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68 113 тысяч тенге, в том числе: 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46 235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21 878 тысяч тенге, в том числе: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15 293 тысячи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6 553 тысячи тенге; 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80 989 тысяч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12 876 тысяч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12 876 тысяч тенге.";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Согетинского сельского округа на 2024-2026 годы, согласно приложениям 58, 59 и 60 к настоящему решению соответственно, в том числе на 2024 год в следующих объемах: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58 001 тысяча тенге, в том числе: 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13 418 тысяч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44 583 тысячи тенге, в том числе: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11 626 тысяч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32 925 тысяч тенге; 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61 974 тысячи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3 973 тысячи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3 973 тысячи тенге.";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Рахатского сельского округа на 2024-2026 годы, согласно приложениям 61, 62 и 63 к настоящему решению соответственно, в том числе на 2024 год в следующих объемах: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219 341 тысяча тенге, в том числе: 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205 948 тысяч тенге;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12 805 тысяч тенге, в том числе: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12 773 тысячи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0 тенге; 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253 925 тысяч тенге;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34 584 тысячи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34 584 тысячи тенге.";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Утвердить бюджет Саймасайского сельского округа на 2024-2026 годы, согласно приложениям 64, 65 и 66 к настоящему решению соответственно, в том числе на 2024 год в следующих объемах: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933 164 тысяч тенге, в том числе: 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926 957 тысяч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6 207 тысяч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6 175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999 239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66 075 тысяч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66 075 тысяч тенге.";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Ташкенсазского сельского округа на 2024-2026 годы, согласно приложениям 67, 68 и 69 к настоящему решению соответственно, в том числе на 2024 год в следующих объемах: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64 201 тысяча тенге, в том числе: 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31 931 тысяча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32 270 тысяч тенге, в том числе: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17 600 тысяч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14 638 тысяч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73 107 тысяч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8 906 тысяч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8 906 тысяч тенге.";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Тургенского сельского округа на 2024-2026 годы, согласно приложениям 70, 71 и 72 к настоящему решению соответственно, в том числе на 2024 год в следующих объемах: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179 676 тысяч тенге, в том числе: 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175 072 тысячи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4 604 тысячи тенге, в том числе: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4 572 тысячи тенге;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205 425 тысяч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25 749 тысяч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25 749 тысяч тенге.";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Тескенсуйского сельского округа на 2024-2026 годы, согласно приложениям 73, 74 и 75 к настоящему решению соответственно, в том числе на 2024 год в следующих объемах: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71 222 тысячи тенге, в том числе: 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36 854 тысячи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34 368 тысяч тенге, в том числе: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17 471 тысяча тенге;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16 865 тысяч тенге;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79 828 тысяч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8 606 тысяч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8 606 тысяч тенге.";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Шелекского сельского округа на 2024-2026 годы, согласно приложениям 76, 77 и 78 к настоящему решению соответственно, в том числе на 2024 год в следующих объемах: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978 032 тысяч тенге, в том числе: 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273 400 тысяч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6 050 тысяч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698 582 тысячи тенге, в том числе: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698 550 тысяч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32 тысячи тенге;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1 016 610 тысяч тенге;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38 578 тысяч тенге;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38 578 тысяч тенге.".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Енбекшиказахского районного маслихата по вопросам экономики, бюджета и финансов.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"8" января 2024 года № VIII-14-72</w:t>
            </w:r>
          </w:p>
        </w:tc>
      </w:tr>
    </w:tbl>
    <w:bookmarkStart w:name="z457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2024 год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"8" января 2024 года № VIII-14-72</w:t>
            </w:r>
          </w:p>
        </w:tc>
      </w:tr>
    </w:tbl>
    <w:bookmarkStart w:name="z460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Асинского сельского округа на 2024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"8" января 2024 года № VIII-14-72</w:t>
            </w:r>
          </w:p>
        </w:tc>
      </w:tr>
    </w:tbl>
    <w:bookmarkStart w:name="z464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2024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"8" января 2024 года № VIII-14-72</w:t>
            </w:r>
          </w:p>
        </w:tc>
      </w:tr>
    </w:tbl>
    <w:bookmarkStart w:name="z467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Байдибек бия на 2024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"8" января 2024 года № VIII-14-72</w:t>
            </w:r>
          </w:p>
        </w:tc>
      </w:tr>
    </w:tbl>
    <w:bookmarkStart w:name="z470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Балтабайского сельского округа на 2024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"8" января 2024 года № VIII-14-72</w:t>
            </w:r>
          </w:p>
        </w:tc>
      </w:tr>
    </w:tbl>
    <w:bookmarkStart w:name="z473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2024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"8" января 2024 года № VIII-14-72</w:t>
            </w:r>
          </w:p>
        </w:tc>
      </w:tr>
    </w:tbl>
    <w:bookmarkStart w:name="z47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Болекского сельского округа на 2024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"8" января 2024 года № VIII-14-72</w:t>
            </w:r>
          </w:p>
        </w:tc>
      </w:tr>
    </w:tbl>
    <w:bookmarkStart w:name="z479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Бартогайского сельского округа на 2024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"8" января 2024 года № VIII-14-72</w:t>
            </w:r>
          </w:p>
        </w:tc>
      </w:tr>
    </w:tbl>
    <w:bookmarkStart w:name="z48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Есик на 2024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Енбекшиказахского районного маслихата от "8" января 2024 года № VIII-14-72</w:t>
            </w:r>
          </w:p>
        </w:tc>
      </w:tr>
    </w:tbl>
    <w:bookmarkStart w:name="z485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Жанашарского сельского округа на 2024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Енбекшиказахского районного маслихата от "8" января 2024 года № VIII-14-72</w:t>
            </w:r>
          </w:p>
        </w:tc>
      </w:tr>
    </w:tbl>
    <w:bookmarkStart w:name="z48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Каратурукского сельского округа на 2024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Енбекшиказахского районного маслихата от "23" апреля 2024 года № VIII-21-109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Енбекшиказахского районного маслихата от "8" января 2024 года № VIII-14-72</w:t>
            </w:r>
          </w:p>
        </w:tc>
      </w:tr>
    </w:tbl>
    <w:bookmarkStart w:name="z49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Енбекшиказахского районного маслихата от "8" января 2024 года № VIII-14-72</w:t>
            </w:r>
          </w:p>
        </w:tc>
      </w:tr>
    </w:tbl>
    <w:bookmarkStart w:name="z49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Каражотинского сельского округа на 2024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Енбекшиказахского районного маслихата от "8" января 2024 года № VIII-14-72</w:t>
            </w:r>
          </w:p>
        </w:tc>
      </w:tr>
    </w:tbl>
    <w:bookmarkStart w:name="z497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Кырбалтабайского сельского округа на 2024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Енбекшиказахского районного маслихата от "8" января 2024 года № VIII-14-72</w:t>
            </w:r>
          </w:p>
        </w:tc>
      </w:tr>
    </w:tbl>
    <w:bookmarkStart w:name="z500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Корамского сельского округа на 2024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Енбекшиказахского районного маслихата от "8" января 2024 года № VIII-14-72</w:t>
            </w:r>
          </w:p>
        </w:tc>
      </w:tr>
    </w:tbl>
    <w:bookmarkStart w:name="z503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2024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Енбекшиказахского районного маслихата от "8" января 2024 года № VIII-14-72</w:t>
            </w:r>
          </w:p>
        </w:tc>
      </w:tr>
    </w:tbl>
    <w:bookmarkStart w:name="z50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Коктобинского сельского округа на 2024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Енбекшиказахского районного маслихата от "8" января 2024 года № VIII-14-72</w:t>
            </w:r>
          </w:p>
        </w:tc>
      </w:tr>
    </w:tbl>
    <w:bookmarkStart w:name="z509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Малыбайского сельского округа на 2024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Енбекшиказахского районного маслихата от "8" января 2024 года № VIII-14-72</w:t>
            </w:r>
          </w:p>
        </w:tc>
      </w:tr>
    </w:tbl>
    <w:bookmarkStart w:name="z51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Масакского сельского округа на 2024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80 989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Енбекшиказахского районного маслихата от "8" января 2024 года № VIII-14-72</w:t>
            </w:r>
          </w:p>
        </w:tc>
      </w:tr>
    </w:tbl>
    <w:bookmarkStart w:name="z515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Согетинского сельского округа на 2024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Енбекшиказахского районного маслихата от "8" января 2024 года № VIII-14-72</w:t>
            </w:r>
          </w:p>
        </w:tc>
      </w:tr>
    </w:tbl>
    <w:bookmarkStart w:name="z51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Рахатского сельского округа на 2024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Енбекшиказахского районного маслихата от "8" января 2024 года № VIII-14-72</w:t>
            </w:r>
          </w:p>
        </w:tc>
      </w:tr>
    </w:tbl>
    <w:bookmarkStart w:name="z52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Саймасайского сельского округа на 2024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Енбекшиказахского районного маслихата от "8" января 2024 года № VIII-14-72</w:t>
            </w:r>
          </w:p>
        </w:tc>
      </w:tr>
    </w:tbl>
    <w:bookmarkStart w:name="z52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Ташкенсазского сельского округа на 2024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Енбекшиказахского районного маслихата от "8" января 2024 года № VIII-14-72</w:t>
            </w:r>
          </w:p>
        </w:tc>
      </w:tr>
    </w:tbl>
    <w:bookmarkStart w:name="z52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Тургенского сельского округа на 2024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 Енбекшиказахского районного маслихата от "8" января 2024 года № VIII-14-72</w:t>
            </w:r>
          </w:p>
        </w:tc>
      </w:tr>
    </w:tbl>
    <w:bookmarkStart w:name="z530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Тескенсуйского сельского округа на 2024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Енбекшиказахского районного маслихата от "28" мая 2024 года № VIII-23-113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 Енбекшиказахского районного маслихата от "8" января 2024 года № VIII-14-72</w:t>
            </w:r>
          </w:p>
        </w:tc>
      </w:tr>
    </w:tbl>
    <w:bookmarkStart w:name="z53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Шелекского сельского округа на 2024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149 630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