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82af" w14:textId="4768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8 января 2024 года № VIII-14-72 "О бюджетах города Есик и сельских округов Енбекшиказахского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13 декабря 2024 года № VIII-34-159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1.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Енбекшиказахского районного маслихата "О бюджетах города Есик и сельских округов Енбекшиказахского района на 2024-2026 годы" </w:t>
      </w:r>
      <w:r>
        <w:rPr>
          <w:rFonts w:ascii="Times New Roman"/>
          <w:b w:val="false"/>
          <w:i w:val="false"/>
          <w:color w:val="000000"/>
          <w:sz w:val="28"/>
        </w:rPr>
        <w:t>№ VIII-14-72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124 429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119 189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5 240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5 208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154 954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30 525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30 525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Байтерекского сельского округа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402 693 тысячи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389 152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13 541 тысяча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13 509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471 425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68 732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68 732 тысячи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Бартогайского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78 382 тысячи тенге, в том числе: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69 835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8 547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3 606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4 909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97 220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18 838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18 838 тысяч тенге.";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2024-2026 годы, согласно приложениям 25, 26 и 27 к настоящему решению соответственно, в том числе на 2024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1 188 642 тысячи тенге, в том числе: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1 134 055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54 587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54 571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1 557 556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368 914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368 914 тысяч тенге.";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Утвердить бюджет Малыбайского сельского округа на 2024-2026 годы, согласно приложениям 52, 53 и 54 к настоящему решению соответственно, в том числе на 2024 год в следующих объемах: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65 028 тысяч тенге, в том числе: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19 322 тысячи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45 706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17 751 тысяча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27 923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70 521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5 493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5 493 тысячи тенге.";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Утвердить бюджет Саймасайского сельского округа на 2024-2026 годы, согласно приложениям 64, 65 и 66 к настоящему решению соответственно, в том числе на 2024 год в следующих объемах: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142 164 тысячи тенге, в том числе: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135 957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6 207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6 175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208 239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66 075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66 075 тысяч тенге.";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председателя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"13" декабря 2024 года № VIII-34-159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"8" января 2024 года № VIII-14-72</w:t>
            </w:r>
          </w:p>
        </w:tc>
      </w:tr>
    </w:tbl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"13" декабря 2024 года № VIII-34-159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"8" января 2024 года № VIII-14-72</w:t>
            </w:r>
          </w:p>
        </w:tc>
      </w:tr>
    </w:tbl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"13" декабря 2024 года № VIII-34-159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"8" января 2024 года № VIII-14-72</w:t>
            </w:r>
          </w:p>
        </w:tc>
      </w:tr>
    </w:tbl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"13" декабря 2024 года № VIII-34-159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"8" января 2024 года № VIII-14-72</w:t>
            </w:r>
          </w:p>
        </w:tc>
      </w:tr>
    </w:tbl>
    <w:bookmarkStart w:name="z1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"13" декабря 2024 года № VIII-34-159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"8" января 2024 года № VIII-14-72</w:t>
            </w:r>
          </w:p>
        </w:tc>
      </w:tr>
    </w:tbl>
    <w:bookmarkStart w:name="z12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"13" декабря 2024 года № VIII-34-159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"8" января 2024 года № VIII-14-72</w:t>
            </w:r>
          </w:p>
        </w:tc>
      </w:tr>
    </w:tbl>
    <w:bookmarkStart w:name="z1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