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d92e" w14:textId="764d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26 декабря 2024 года № 35-161.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43 413 386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17 719 826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177 202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3 046 262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22 470 096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40 526 455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320 475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487 568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167 093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2 566 456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2 566 456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487 568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3 119 083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65 059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39-176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целевые текущие трансферты из нижестоящего бюджета на компенсацию потерь вышестоящего бюджета в связи с изменением законодательства из бюджетов города районного значения, сельских округов в районный бюджет в сумме 2 223 535 тысяч тенге,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Аватского сельского округа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Байдибек бия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Есик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 тысяч тенге;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47 929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439 894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401 405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136 513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278 635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196 337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 тысяч тенге.</w:t>
            </w:r>
          </w:p>
        </w:tc>
      </w:tr>
    </w:tbl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субвенций, передаваемых из районного бюджета в бюджеты города районного значения, сельских округов в сумме 285 235 тысяч тенге, в том числе: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Акшийскому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Согетинскому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тысячи тенге;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 тысяч тенге.</w:t>
            </w:r>
          </w:p>
        </w:tc>
      </w:tr>
    </w:tbl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города районного значения, сельских округов, в том числе на: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2025 года;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Енбекшиказахского района. 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263 811 тысяч тенге.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"26" декабря 2024 года № VIII-35-161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39-176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43 413 386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17 719 826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8 536 203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20 212 192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-2 566 456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"26" декабря 2024 года № VIII-35-161</w:t>
            </w:r>
          </w:p>
        </w:tc>
      </w:tr>
    </w:tbl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16 368 430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10 276 944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7 438 505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13 026 332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330 667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3 300 114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"26" декабря 2024 года № VIII-35-161</w:t>
            </w:r>
          </w:p>
        </w:tc>
      </w:tr>
    </w:tbl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18 883 079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12 677 936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3 037 127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9 640 809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2 640 066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17 402 327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311 957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