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0e9f" w14:textId="c1e0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Илийского района Алматинской области от 8 октября 2024 года № 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и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на основании протокола № 6 внеочередного заседания комиссии по предупреждению и ликвидации чрезвычайных ситуаций Илийского района от 14 августа 2024 года, аким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объектового масштаба в связи с прорывом канализационных и водопроводных труб расположенных под зданием 1 расположенного по улице З.Батталханова Илийский район, сельского округа Отеген батыр, села Отеген батыр.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местного масштаба назначить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Әуесбай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