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540f" w14:textId="2ca5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 8 октября 2024 года № 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на основании протокола внеочередного оперативного заседания районной комиссии по предупреждению и ликвидации чрезвычайных ситуаций при акимате Илийского района №8 от 03 октября 2024 года, аким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 природного характера местного масштаба на территории Илийского района Алматинской области..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Руководителем ликвидации черезвычайной ситуации местного масштаба назначить курирующего заместителя акима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акима района распространяется на правоотношения, возникшие с 04 марта 2024 года.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А.Әуесбай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