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a3ae" w14:textId="876a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Илийского районного маслихата от 17 ноября 2021 года № 12-45 "Об утверждении Порядка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в Илийском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14 февраля 2024 года № 19-60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Илийского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в Илийском районе" от 17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№12-45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160662, опубликован 29 ноября 2021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 момента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