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9272" w14:textId="df29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29 декабря 2024 года № 18-50 "О бюджетах поселка Боралдай и сельских округов Илийского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30 мая 2024 года № 26-92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Илийский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бюджетах поселка Боралдай и сельских округов Илийского района на 2024-2026 годы"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18-50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191734)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Боралдай 2024-2026 годы согласно приложениям 1, 2 и 3 к настоящему решению соответственно, в том числе на 2024 год в следующих объемах: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516 020 тысяч тенге, в том числе: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491 102 тысяч тенге;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24 918 тысячи тенге;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598 891 тысяч тенге;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82 871 тысяч тенге;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82 871 тысяч тенге.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82 871 тысяч тенге".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Ащыбулакского сельского округа на 2024-2026 годы согласно приложениям 4, 5 и 6 к настоящему решению соответственно, в том числе на 2024 год в следующих объемах: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426 395 тысяч тенге, в том числе: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395 959 тысяч тенге;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30 436 тысяч тенге;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508 703 тысяч тенге;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82 308 тысяч тенге;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дефицита(использование профицита) бюджета 82 308 тысяч тенге.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82 308 тысяч тенге".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Байсеркенского сельского округа на 2024-2026 годы согласно приложениям 7, 8 и 9 к настоящему решению соответственно, в том числе на 2024 год в следующих объемах: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544 473 тысяч тенге, в том числе: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512 933 тысяч тенге;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31 540 тысяча тенге;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604 597 тысяч тенге;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60 124 тысяча тенге;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60 124 тысяча тенге.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60 124 тысяча тенге".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Жетыген на 2024-2026 годы согласно приложениям 10, 11 и 12 к настоящему решению соответственно, в том числе на 2024 год в следующих объемах: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22 251 тысячи тенге, в том числе: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22 251 тысячи тенге;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0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60 925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38 674 тысяч тенге;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38 674 тысяч тенге.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38 674 тысяч тенге".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Асқар Тоқпанов на 2024-2026 годы согласно приложениям 13, 14 и 15 к настоящему решению соответственно, в том числе на 2024 год в следующих объемах: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166 733 тысяч тенге, в том числе: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153 216 тысячи тенге;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13 517 тысяч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222 944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56 211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56 211 тысяч тенге.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56 211 тысяч тенге".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Караойского сельского округа на 2024-2026 годы согласно приложениям 16, 17 и 18 к настоящему решению соответственно, в том числе на 2024 год в следующих объемах: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129 431 тысяч тенге, в том числе: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117 177 тысячи тенге; 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12 254 тысячи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172 778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43 347 тысячи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43 347 тысячи тенге.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43 347 тысячи тенге".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Куртинского сельского округа на 2024-2026 годы согласно приложениям 19, 20 и 21 к настоящему решению соответственно, в том числе на 2024 год в следующих объемах: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71 312 тысячи тенге, в том числе: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26 856 тысяча тенге; 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44 456 тысяча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74 456 тысячи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3 144 тысяч тенге;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3 144 тысяч тенге.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3 144 тысяч тенге".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Ақсай на 2024-2026 годы согласно приложениям 22, 23 и 24 к настоящему решению соответственно, в том числе на 2024 год в следующих объемах: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132 815 тысяч тенге, в том числе: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120 459 тысяч тенге; 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12 254 тысяча тенге.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181 427 тысячи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48 612 тысяч тенге;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48 612 тысяч тенге.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48 612 тысяч тенге".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Байкент на 2024-2026 годы согласно приложениям 25, 26 и 27 к настоящему решению соответственно, в том числе на 2024 год в следующих объемах: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136 588 тысяч тенге, в том числе: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80 938 тысяч тенге; 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55 650 тысячи тенге;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177 523 тысяч тенге;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40 935 тысячи тенге;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40 935 тысячи тенге.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40 935 тысячи тенге".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Өтеген батыр на 2024-2026 годы согласно приложениям 28, 29 и 30 к настоящему решению соответственно, в том числе на 2024 год в следующих объемах: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700 596 тысячи тенге, в том числе: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671 640 тысячи тенге; 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28 776 тысячи тенге;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795 953 тысяч тенге;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95 357 тысячи тенге;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95 357 тысячи тенге.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95 357 тысячи тенге".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соответственно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момента подписания.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30 мая 2024 года № 26-92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29 декабря 2023 года № 18-50</w:t>
            </w:r>
          </w:p>
        </w:tc>
      </w:tr>
    </w:tbl>
    <w:bookmarkStart w:name="z194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2024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- 82 871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30 мая 2024 года № 26-92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29 декабря 2023 года № 18-50</w:t>
            </w:r>
          </w:p>
        </w:tc>
      </w:tr>
    </w:tbl>
    <w:bookmarkStart w:name="z19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2024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- 82 308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Илийского районного маслихата от 30 мая 2024 года № 26-92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29 декабря 2023 года № 18-50</w:t>
            </w:r>
          </w:p>
        </w:tc>
      </w:tr>
    </w:tbl>
    <w:bookmarkStart w:name="z20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2024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- 60 124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30 мая 2024 года № 26-92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29 декабря 2023 года № 18-50</w:t>
            </w:r>
          </w:p>
        </w:tc>
      </w:tr>
    </w:tbl>
    <w:bookmarkStart w:name="z20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Жетыген на 2024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- 38 674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Илийского районного маслихата от 30 мая 2024 года № 26-92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Илийского районного маслихата от 29 декабря 2023 года № 18-50</w:t>
            </w:r>
          </w:p>
        </w:tc>
      </w:tr>
    </w:tbl>
    <w:bookmarkStart w:name="z21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А. Токпанова сельского округа на 2024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- 56 211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Илийского районного маслихата от 30 мая 2024 года № 26-92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Илийского районного маслихата от 29 декабря 2023 года № 18-50</w:t>
            </w:r>
          </w:p>
        </w:tc>
      </w:tr>
    </w:tbl>
    <w:bookmarkStart w:name="z21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2024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12 254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30 мая 2024 года № 26-92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Илийского районного маслихата от 29 декабря 2023 года № 18-50</w:t>
            </w:r>
          </w:p>
        </w:tc>
      </w:tr>
    </w:tbl>
    <w:bookmarkStart w:name="z21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2024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Илийского районного маслихата от 30 мая 2024 года № 26-92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Илийского районного маслихата от 29 декабря 2023 года № 18-50</w:t>
            </w:r>
          </w:p>
        </w:tc>
      </w:tr>
    </w:tbl>
    <w:bookmarkStart w:name="z22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Аксай на 2024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- 48 612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Илийского районного маслихата от 30 мая 2024 года № 26-92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Илийского районного маслихата от 29 декабря 2023 года № 18-50</w:t>
            </w:r>
          </w:p>
        </w:tc>
      </w:tr>
    </w:tbl>
    <w:bookmarkStart w:name="z22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Байкент на 2024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- 40 935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30 мая 2024 года № 26-92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Илийского районного маслихата от 29 декабря 2023 года № 18-50</w:t>
            </w:r>
          </w:p>
        </w:tc>
      </w:tr>
    </w:tbl>
    <w:bookmarkStart w:name="z23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Өтеген батыр на 2024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- 95 357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