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8183" w14:textId="5e38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Илийского районного маслихата Алматинской области от 17 ноября 2021 года № 12-44 "Об утверждении регламента собрания местного сообщества поселка Боралдай и сельских округов Илийского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июня 2024 года № 27-95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"Об утверждении регламента собрания местного сообщества поселка Боралдай и сельских округов Илийского района"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