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5977e" w14:textId="4859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29 декабря 2023 года № 18-49 "О бюджете Илийского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11 декабря 2024 года № 35-115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"О бюджете Илийского района на 2024-2026 годы" от 29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18-49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под № 191730)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2024-2026 годы согласно пунктам 1, 2 и 3 к настоящему решению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259 658 978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242 759 696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405 459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2 118 072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14 375 751 тысяча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261 731 581 тысяча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158 458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237 964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79 506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2 231 061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2 231 061 тысяча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2 986 444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1 900 305 тысяч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1 144 922 тысячи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момента подписания.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Илийского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11 декабря 2024 года № 35-115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29 декабря 2023 года № 18-49</w:t>
            </w:r>
          </w:p>
        </w:tc>
      </w:tr>
    </w:tbl>
    <w:bookmarkStart w:name="z33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</w:tblGrid>
      <w:tr>
        <w:trPr>
          <w:trHeight w:val="30" w:hRule="atLeast"/>
        </w:trPr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259 658 978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242 759 696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26 904 359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25 864 354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1 040 005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3 509 781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3 509 781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211 965 275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211 843 285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121 990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380 281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380 281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405 459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98 017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87 423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10 594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299 782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299 782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2 118 072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184 060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184 060 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1 934 012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1 934 012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14 375 751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5 421 370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5 421 370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8 516 055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8 516 055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438 326</w:t>
            </w:r>
          </w:p>
        </w:tc>
      </w:tr>
      <w:tr>
        <w:trPr>
          <w:trHeight w:val="30" w:hRule="atLeast"/>
        </w:trPr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261 731 581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677 531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2 721 042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668 605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1 862 048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100 294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1 197 861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189 389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11 147 315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7 183 229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5 679 451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5 263 490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3 738 627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3 738 627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619 682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2 754 625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165 426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114 775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71 479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1 485 084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на текущие расходы по ликвидации последствий чрезвычайных ситуаций социального,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значения, а также в целях развития агломераций по ходатайству акимов областей, городов республиканского значения, столицы, а также по поручению Президента Республики Казахстан за счет целевых трансфертов из бюджетов областей, городов республиканского значения, столицы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438 326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926 562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891 256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3 729 708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3 703 223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Резерв местного исполнительного органа района (города областного значения)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1 513 033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239 327 228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239 327 228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239 327 228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(неполных) целевых трансфертов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237 786 938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688 569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237 964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8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9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- 2 231 061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2 231 061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2 986 444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2 986 444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2 986 444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1 900 305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