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e93f" w14:textId="e58e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29 декабря 2023 года № 18-50 "О бюджетах поселка Боралдай и сельских округов Илийского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12 декабря 2024 года № 36-117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18-50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191734)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Боралдай 2024-2026 годы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1 311 441 тысяча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1 286 523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24 918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1 394 312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82 871 тысяча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82 871 тысяча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82 871 тысяча тенге".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Ащыбулакского сельского округа на 2024-2026 годы согласно приложениям 4, 5 и 6 к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993 403 тысячи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963 723 тысячи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29 680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1 075 711 тысяча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82 308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дефицита(использование профицита) бюджета 82 308 тысяч тенге.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82 308 тысяч тенге".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Байсеркенского сельского округа на 2024-2026 годы согласно приложениям 7, 8 и 9 к настоящему решению 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1 611 199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1 583 007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28 192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1 671 323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60 124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60 124 тысячи тенге.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60 124 тысячи тенге".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Асқар Тоқпанов на 2024-2026 годы согласно приложениям 13, 14 и 15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442 792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432 970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9 822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499 003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56 211 тысяча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56 211 тысяча тенге.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56 211 тысяча тенге".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Караойского сельского округа на 2024-2026 годы согласно приложениям 16, 17 и 18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251 782 тысячи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241 752 тысячи тенге;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10 030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295 129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43 347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43 347 тысяч тенге.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43 347 тысяч тенге".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Куртинского сельского округа на 2024-2026 годы согласно приложениям 19, 20 и 21 к настоящему решению соответственно, в том числе на 2024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91 327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47 245 тысяч тенге;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44 082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94 471 тысяча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3 144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3 144 тысячи тенге.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3 144 тысячи тенге".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Ақсай на 2024-2026 годы согласно приложениям 22, 23 и 24 к настоящему решению соответственно, в том числе на 2024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357 293 тысячи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345 038 тысяч тенге;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12 255 тысяч тенге.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405 905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48 612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48 612 тысячи тенге.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48 612 тысячи тенге".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Байкент на 2024-2026 годы согласно приложениям 25, 26 и 27 к настоящему решению соответственно, в том числе на 2024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234 794 тысячи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179 641 тысяча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55 153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275 729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40 935 тысяч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40 935 тысяч тенге.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40 935 тысяч тенге".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Өтеген батыр на 2024-2026 годы согласно приложениям 28, 29 и 30 к настоящему решению соответственно, в том числе на 2024 год в следующих объемах: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1 360 018 тысяч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1 331 242 тысячи тенге;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28 776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1 455 375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95 357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95 357 тысяч тенге.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95 357 тысяч тенге".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соответственно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момента подписания.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12 декабря 2024 года № 36-117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29 декабря 2023 года № 18-50</w:t>
            </w:r>
          </w:p>
        </w:tc>
      </w:tr>
    </w:tbl>
    <w:bookmarkStart w:name="z17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2024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265 097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1 394 312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- 82 871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12 декабря 2024 года № 36-117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29 декабря 2023 года № 18-50</w:t>
            </w:r>
          </w:p>
        </w:tc>
      </w:tr>
    </w:tbl>
    <w:bookmarkStart w:name="z18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2024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- 82 308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Илийского районного маслихата от 12 декабря 2024 года № 36-117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29 декабря 2023 года № 18-50</w:t>
            </w:r>
          </w:p>
        </w:tc>
      </w:tr>
    </w:tbl>
    <w:bookmarkStart w:name="z18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2024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- 60 124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Илийского районного маслихата от 12 декабря 2024 года № 36-117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Илийского районного маслихата от 29 декабря 2023 года № 18-50</w:t>
            </w:r>
          </w:p>
        </w:tc>
      </w:tr>
    </w:tbl>
    <w:bookmarkStart w:name="z18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 Токпанова на 2024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- 56 211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Илийского районного маслихата от 12 декабря 2024 года № 36-117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Илийского районного маслихата от 29 декабря 2023 года № 18-50</w:t>
            </w:r>
          </w:p>
        </w:tc>
      </w:tr>
    </w:tbl>
    <w:bookmarkStart w:name="z19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2024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- 43 347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12 декабря 2024 года № 36-117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Илийского районного маслихата от 29 декабря 2023 года № 18-50</w:t>
            </w:r>
          </w:p>
        </w:tc>
      </w:tr>
    </w:tbl>
    <w:bookmarkStart w:name="z19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2024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Илийского районного маслихата от 12 декабря 2024 года № 36-117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Илийского районного маслихата от 29 декабря 2023 года № 18-50</w:t>
            </w:r>
          </w:p>
        </w:tc>
      </w:tr>
    </w:tbl>
    <w:bookmarkStart w:name="z20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Аксай на 2024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- 48 612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Илийского районного маслихата от 12 декабря 2024 года № 36-117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Илийского районного маслихата от 29 декабря 2023 года № 18-50</w:t>
            </w:r>
          </w:p>
        </w:tc>
      </w:tr>
    </w:tbl>
    <w:bookmarkStart w:name="z20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Байкент на 2024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- 40 935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12 декабря 2024 года № 36-117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Илийского районного маслихата от 29 декабря 2023 года № 18-50</w:t>
            </w:r>
          </w:p>
        </w:tc>
      </w:tr>
    </w:tbl>
    <w:bookmarkStart w:name="z20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Өтеген батыр на 2024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- 95 357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