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315d" w14:textId="ad23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Илийского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26 декабря 2024 года № 37-119.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Илийский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274 453 504 тысячи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256 230 267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433 835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3 020 254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14 769 148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274 971 505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163 467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257 546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94 079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681 468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681 468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257 546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973 240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1 397 162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Илийского районного маслихата Алматинской области от 17.03.2025 </w:t>
      </w:r>
      <w:r>
        <w:rPr>
          <w:rFonts w:ascii="Times New Roman"/>
          <w:b w:val="false"/>
          <w:i w:val="false"/>
          <w:color w:val="000000"/>
          <w:sz w:val="28"/>
        </w:rPr>
        <w:t>№ 41-140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2025 год объем бюджетных изъятий в областной бюджет в сумме 254 610 807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целевые текущие трансферты из нижестоящего бюджета на возмещение затрат вышестоящего бюджета в связи с изменением законодательства в сумме 1 947 866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2025 год объемы бюджетных субвенций, передаваемых из районного бюджета в бюджеты сельских округов в сумме 22 565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Куртинскому сельскому округу 22 565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бюджетам поселка и сельских округов определяется на основании постановления акимата Илийского района.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26 декабря 2024 года № 37-119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Илийского районного маслихата Алматинской области от 17.03.2025 </w:t>
      </w:r>
      <w:r>
        <w:rPr>
          <w:rFonts w:ascii="Times New Roman"/>
          <w:b w:val="false"/>
          <w:i w:val="false"/>
          <w:color w:val="ff0000"/>
          <w:sz w:val="28"/>
        </w:rPr>
        <w:t>№ 41-140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274 453 504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256 230 267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24 626 429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3 759 535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227 437 303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227 289 925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147 378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433 835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105 497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3 020 254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578 754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2 441 500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14 769 148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6 520 844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6 520 844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8 248 304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274 971 505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3 531 936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1 043 599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2 176 194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8 025 239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3 586 027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1 107 106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2 397 439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2 198 274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3 735 148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1 211 864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2 747 803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2 726 002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256 753 499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254 610 807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1 947 866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681 468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1 397 162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26 декабря 2024 года № 37-119</w:t>
            </w:r>
          </w:p>
        </w:tc>
      </w:tr>
    </w:tbl>
    <w:bookmarkStart w:name="z3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317 329 092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300 555 891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36 118 763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36 118 763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4 022 702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4 022 702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259 978 936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259 821 243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157 693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435 490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472 130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112 780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2 227 212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27 212 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14 073 859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6 948 261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6 948 261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7 125 598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7 125 598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317 341 309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3 632 628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3 500 472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4 279 569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4 255 653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4 126 272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303 647 852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303 623 707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26 декабря 2024 года № 37-119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3"/>
        <w:gridCol w:w="474"/>
        <w:gridCol w:w="474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332 876 655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316 003 461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38 647 077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38 647 077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4 304 290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4 304 290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272 586 120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272 417 415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168 705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28 991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2 200 000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14 138 572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7 449 513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6 689 059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6 689 059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332 900 910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3 662 044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3 328 150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3 924 421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3 734 187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319 542 923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319 517 088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