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4622" w14:textId="36c4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 Боралдай и сельских округов Илийского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27 декабря 2024 года № 38-128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10 настоящего решения.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Илийский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Боралдай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1 528 604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1 507 504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21 100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1 528 604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Ащыбулакского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1 246 630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1 217 126 тысяч тенге;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29 504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1 246 630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дефицита(использование профицита) бюджета 0 тенге.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Байсеркенского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2 019 690 тысяч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2 019 690 тысяч тенге;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2 019 690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0 тенге.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Аскара Токпанова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604 792 тысячи тенге, в том числе: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604 792 тысячи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604 792 тысячи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Караойского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370 887 тысяч тенге, в том числе: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370 887 тысяч тенге;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370 887 тысяч тенге;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Куртинского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94 124 тысячи тенге, в том числе: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63 409 тысяч тенге;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30 715 тысяч тенге;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94 124 тысячи тенге;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Аксайского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506 186 тысяч тенге, в том числе: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492 745 тысяч тенге;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13 441 тысяча тенге.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506 186 тысяч тенге;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Байкентского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224 795 тысяч тенге, в том числе: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0 тенге;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224 795 тысяч тенге;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Отеген батыр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1 588 289 тысяч тенге, в том числе: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1 566 289 тысяч тенге; 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22 000 тысяч тенге;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1 588 289 тысяч тенге;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27 декабря 2024 года № 38-128</w:t>
            </w:r>
          </w:p>
        </w:tc>
      </w:tr>
    </w:tbl>
    <w:bookmarkStart w:name="z17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2025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1 528 604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49 840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1 177 585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1 177 585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1 177 585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777 585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27 декабря 2024 года № 38-128</w:t>
            </w:r>
          </w:p>
        </w:tc>
      </w:tr>
    </w:tbl>
    <w:bookmarkStart w:name="z17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2026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1 638 318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1 309 984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1 309 984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1 309 984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27 декабря 2024 года № 38-128</w:t>
            </w:r>
          </w:p>
        </w:tc>
      </w:tr>
    </w:tbl>
    <w:bookmarkStart w:name="z17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2027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27 декабря 2024 года № 38-128</w:t>
            </w:r>
          </w:p>
        </w:tc>
      </w:tr>
    </w:tbl>
    <w:bookmarkStart w:name="z18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2025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1 246 630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29 504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1 069 113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1 069 113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1 069 113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27 декабря 2024 года № 38-128</w:t>
            </w:r>
          </w:p>
        </w:tc>
      </w:tr>
    </w:tbl>
    <w:bookmarkStart w:name="z18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2026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Илийского районного маслихата от 27 декабря 2024 года № 38-128</w:t>
            </w:r>
          </w:p>
        </w:tc>
      </w:tr>
    </w:tbl>
    <w:bookmarkStart w:name="z18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2027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1 420 846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27 декабря 2024 года № 38-128</w:t>
            </w:r>
          </w:p>
        </w:tc>
      </w:tr>
    </w:tbl>
    <w:bookmarkStart w:name="z19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2025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Илийского районного маслихата от 27 декабря 2024 года № 38-128</w:t>
            </w:r>
          </w:p>
        </w:tc>
      </w:tr>
    </w:tbl>
    <w:bookmarkStart w:name="z19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2026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2 180 568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19 500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1 992 536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1 992 536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1 992 536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1 618 036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Илийского районного маслихата от 27 декабря 2024 года № 38-128</w:t>
            </w:r>
          </w:p>
        </w:tc>
      </w:tr>
    </w:tbl>
    <w:bookmarkStart w:name="z19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2027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27 декабря 2024 года № 38-128</w:t>
            </w:r>
          </w:p>
        </w:tc>
      </w:tr>
    </w:tbl>
    <w:bookmarkStart w:name="z19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Аскара Токпанова сельского округа на 2025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Илийского районного маслихата от 27 декабря 2024 года № 38-128</w:t>
            </w:r>
          </w:p>
        </w:tc>
      </w:tr>
    </w:tbl>
    <w:bookmarkStart w:name="z20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Аскара Токпанова сельского округа на 2026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Илийского районного маслихата от 27 декабря 2024 года № 38-128</w:t>
            </w:r>
          </w:p>
        </w:tc>
      </w:tr>
    </w:tbl>
    <w:bookmarkStart w:name="z20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Аскара Токпанова сельского округа на 2027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27 декабря 2024 года № 38-128</w:t>
            </w:r>
          </w:p>
        </w:tc>
      </w:tr>
    </w:tbl>
    <w:bookmarkStart w:name="z20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2025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Илийского районного маслихата от 27 декабря 2024 года № 38-128</w:t>
            </w:r>
          </w:p>
        </w:tc>
      </w:tr>
    </w:tbl>
    <w:bookmarkStart w:name="z21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2026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Илийского районного маслихата от 27 декабря 2024 года № 38-128</w:t>
            </w:r>
          </w:p>
        </w:tc>
      </w:tr>
    </w:tbl>
    <w:bookmarkStart w:name="z21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2027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лиц, не имеющих родственников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27 декабря 2024 года № 38-128</w:t>
            </w:r>
          </w:p>
        </w:tc>
      </w:tr>
    </w:tbl>
    <w:bookmarkStart w:name="z21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2025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Илийского районного маслихата от 27 декабря 2024 года № 38-128</w:t>
            </w:r>
          </w:p>
        </w:tc>
      </w:tr>
    </w:tbl>
    <w:bookmarkStart w:name="z22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2026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Илийского районного маслихата от 27 декабря 2024 года № 38-128</w:t>
            </w:r>
          </w:p>
        </w:tc>
      </w:tr>
    </w:tbl>
    <w:bookmarkStart w:name="z22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2027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27 декабря 2024 года № 38-128</w:t>
            </w:r>
          </w:p>
        </w:tc>
      </w:tr>
    </w:tbl>
    <w:bookmarkStart w:name="z22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2025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Илийского районного маслихата от 27 декабря 2024 года № 38-128</w:t>
            </w:r>
          </w:p>
        </w:tc>
      </w:tr>
    </w:tbl>
    <w:bookmarkStart w:name="z22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2026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лиц, не имеющих родственников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Илийского районного маслихата от 27 декабря 2024 года № 38-128</w:t>
            </w:r>
          </w:p>
        </w:tc>
      </w:tr>
    </w:tbl>
    <w:bookmarkStart w:name="z23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2027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27 декабря 2024 года № 38-128</w:t>
            </w:r>
          </w:p>
        </w:tc>
      </w:tr>
    </w:tbl>
    <w:bookmarkStart w:name="z23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Байкент на 2025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Илийского районного маслихата от 27 декабря 2024 года № 38-128</w:t>
            </w:r>
          </w:p>
        </w:tc>
      </w:tr>
    </w:tbl>
    <w:bookmarkStart w:name="z23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Байкент на 2026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263 029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Илийского районного маслихата от 27 декабря 2024 года № 38-128</w:t>
            </w:r>
          </w:p>
        </w:tc>
      </w:tr>
    </w:tbl>
    <w:bookmarkStart w:name="z24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Байкент на 2027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27 декабря 2024 года № 38-128</w:t>
            </w:r>
          </w:p>
        </w:tc>
      </w:tr>
    </w:tbl>
    <w:bookmarkStart w:name="z24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Отеген батыр на 2025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1 588 289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1 261 720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1 261 720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1 261 720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881 720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Илийского районного маслихата от 27 декабря 2024 года № 38-128</w:t>
            </w:r>
          </w:p>
        </w:tc>
      </w:tr>
    </w:tbl>
    <w:bookmarkStart w:name="z24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Отеген батыр на 2026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Илийского районного маслихата от 27 декабря 2024 года № 38-128</w:t>
            </w:r>
          </w:p>
        </w:tc>
      </w:tr>
    </w:tbl>
    <w:bookmarkStart w:name="z25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Отеген батыр на 2027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1 824 242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218 677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218 677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218 677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1 444 538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1 444 538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1 444 538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435 061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1 009 477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