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bcb3" w14:textId="106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2023 года № 13-3 "О бюджете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18 апреля 2024 года № 19-4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39 992 879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32 515 735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23 421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683 886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6 769 837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43 569 692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198 259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310 128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111 869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3 775 072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3 775 072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2 824 106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187 349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1 138 315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резерв местного исполнительного органа района на 2024 год в сумме 185 165 тысяч тенге.".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"18"апреля 2024 года № 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2023 года №13-3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39 992 879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32 515 735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21 843 033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21 489 637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6 769 837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4 082 947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4 082 947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2 686 890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