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da78" w14:textId="81fda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26 декабря 2023 года № 13-3 "О бюджете Карасайского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28 мая 2024 года № 20-3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Карасайского района "О бюджете Карасайского района на 2024-2026 годы" от 26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годы,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40 115 043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29 444 427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23 421 тысяча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842 886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9 804 309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46 298 567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198 259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310 128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111 869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6 381 783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6 381 783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5 376 372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187 349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1 192 760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Утвердить резерв местного исполнительного органа района на 2024 год в сумме 126 919 тысяч тенге.".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Карасайского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"28 " мая 2024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Карасайского районного маслихата от 26 декабря 2023 года №13-3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КатегорииНаименование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40 115 043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29 444 427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8 219 214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2 045 166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18 496 725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18 096 729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399 996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683 322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23 421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Вознагражденияпокредитам, выданнымизгосударственногобюджета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842 886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9 804 309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6 995 255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6 995 255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2 809 054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46 298 567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3 124 482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9 228 220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8 136 400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6 497 707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489 307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1 244 626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2 212 856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1 067 827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расходы государственного органа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пригордным и внутри районным сообщениям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1 524 246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1 513 868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2 849 030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-6 381 783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6 381 783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5 376 372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