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e222" w14:textId="424e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29 декабря 2023 года № 14-3 "О бюджетах города, сельских округов Карасайского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4 июня 2024 года № 21-4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бюджетах города, сельских округов Карасайского района на 2024-2026 годы"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Каскелен Карасайского района на 2024-2026 годы согласно приложениям 1, 2,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2 728 501 тысяча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2 494 104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234 397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2 823 285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94 784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94 784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94 784 тысячи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Жамбылского сельского округа Карасайского района на 2024-2026 годы согласно приложениям 4, 5, 6 к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415 264 тысячи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376 215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39 049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442 679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27 415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27 415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27 415 тысяч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Елтайского сельского округа Карасайского района на 2024-2026 годы согласно приложениям 7, 8, 9 к настоящему решению 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682 480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603 270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79 210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699 381 тысяча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16 901 тысяча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16 901 тысяча тенге, в тои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16 901 тысяча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Жибек жолы Карасайского района на 2024-2026 годы согласно приложениям 10, 11, 12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547 497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486 916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60 581 тысяча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567 001 тысяча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 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19 504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19 504 тысячи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19 504 тысячи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Райымбекского сельского округа Карасайского района на 2024-2026 годы согласно приложениям 13, 14, 15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1 307 528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1 235 382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72 146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1 408 059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100 531 тысяча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100 531 тысяча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100 531 тысяча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Первомайского сельского округа Карасайского района на 2024-2026 годы согласно приложениям 16, 17, 18 к настоящему решению соответственно, в том числе на 2024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163 222 тысячи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124 303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38 919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164 658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1 436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1 436 тысяч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1 436 тысяч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Жандосовского сельского округа Карасайского района на 2024-2026 годы согласно приложениям 19, 20, 21 к настоящему решению соответственно, в том числе на 2024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271 964 тысячи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256 768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15 196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286 482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14 518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14 518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14 518 тысяч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Умтылского сельского округа Карасайского района на 2024-2026 годы согласно приложениям 22, 23, 24 к настоящему решению соответственно, в том числе на 2024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444 009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366 487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77 522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453 781 тысяча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9 772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9 772 тысячи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9 772 тысячи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Шамалганского сельского округа Карасайского района на 2024-2026 годы согласно приложениям 25, 26, 27 к настоящему решению соответственно, в том числе на 2024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538 740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464 495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74 245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548 803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10 063 тысячи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10 063 тысячи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10 063 тысячи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Иргелинского сельского округа Карасайского района на 2024-2026 годы согласно приложениям 28, 29, 30 к настоящему решению соответственно, в том числе на 2024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1 148 412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1 105 313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43 099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1 192 975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44 563 тысячи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44 563 тысячи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44 563 тысячи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Айтейского сельского округа Карасайского района на 2024-2026 годы согласно приложениям 31, 32, 33 к настоящему решению соответственно, в том числе на 2024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258 530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187 100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71 430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264 073 тысячи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5 543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5 543 тысячи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5 543 тысячи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4 июня 2024 года № 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29 декабря 2023 года № 14-3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Каскелен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2 728 501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-94 784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4 июня 2024 года № 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29 декабря 2023 года № 14-3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Жамбылского сельского округа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-27 415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4 июня 2024 года № 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29 декабря 2023 года № 14-3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Елтайского сельского округа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4 июня 2024 года № 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29 декабря 2023 года № 14-3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сельского округа Жибек жолы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-19 504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Карасайского районного маслихата от 4 июня 2024 года № 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Карасайского районного маслихата от 29 декабря 2023 года № 14-3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Райымбекского сельского округа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-100 531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Карасайского районного маслихата от 4 июня 2024 года № 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Карасайского районного маслихата от 29 декабря 2023 года № 14-3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Первомайского сельского округа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4 июня 2024 года № 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Карасайского районного маслихата от 29 декабря 2023 года № 14-3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Жандосовского сельского округа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Карасайского районного маслихата от 4 июня 2024 года № 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Карасайского районного маслихата от 29 декабря 2023 года № 14-3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Умтылского сельского округа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63 427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63 427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63 427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63 427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-9 772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Карасайского районного маслихата от 4 июня 2024 года № 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Карасайского районного маслихата от 29 декабря 2023 года № 14-3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Шамалганского сельского округа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4 июня 2024 года № 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Карасайского районого маслихата от 29 декабря 2023 года № 14-3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Иргелинского сельского округа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-44 563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Карасайского районного маслихата от 4 июня 2024 года № 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Карасайского районного маслихата от 29 декабря 2023 года № 14-3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Айтейского сельского округа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рамкахГосударственной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