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5358" w14:textId="1f75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декабря 2024 года № 29-3.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78 697 604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58 778 847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25 174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2 567 741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17 325 842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79 659 307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150 679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283 104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132 425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1 112 382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1 112 382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659 384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338 149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791 147 тычяч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13.03.2025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2025 год в сумме 186 255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изъятий из бюджета города, сельских округов в районный бюджет в сумме 5 895 804 тысячи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2 180 388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314 876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291 250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367 728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819 921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50 280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150 390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Умтылского сельского округа 236 984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351 766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1 031 599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100 612 тысячи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предусмотрены целевые текущие трансферты бюджетам города районного значения, сельских округов, в том числе на: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Карасайского района.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"26"декабря 2024 года № 29-3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13.03.2025 </w:t>
      </w:r>
      <w:r>
        <w:rPr>
          <w:rFonts w:ascii="Times New Roman"/>
          <w:b w:val="false"/>
          <w:i w:val="false"/>
          <w:color w:val="ff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78 697 604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58 778 847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5 834 899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5 834 899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49 705 241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49 202 593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17 325 842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8 662 829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8 662 829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8 663 013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 с тприватизационная деятельность и регулирование споров, связанных с этим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культурных объектов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1 164 269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"___" _______ 2024 года № ______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101 231 241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82 474 206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8 834 899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8 834 899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2 889 912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2 889 912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69 900 600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69 397 952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16 164 120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"___" _______ 2024 года № ______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105 066 866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85 303 569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9 334 899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9 334 899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3 389 912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3 389 912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71 729 963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71 227 315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3 080 467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16 670 382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2 312 258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