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b7e5" w14:textId="b3ab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Карасайского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30 декабря 2024 года № 30-3.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Каскелен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3 798 968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3 230 683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568 285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3 815 375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Жамбылского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525 384 тысячи тенге, в том числе: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449 824 тысячи тенге;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75 560 тысяч тенге;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530 738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5 354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Елтайского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604 982 тысячи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510 682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608 180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3 198 тысяч тенге, в тои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733 277 тысяч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646 651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741 953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Райымбекского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1 391 577 тысяч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1 293 376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1 404 281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12 704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12 704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Первомайского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204 240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Жандосовского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364 069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302 424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61 645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Умтылского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485 028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486 633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Шамалганского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716 348 тысяч тенге, в том числе: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609 182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721 453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Иргелинского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5"/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1 694 866 тысяч тенге, в том числе: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1 579 180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1 695 762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896 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Айтейского сельского округа Карасайского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340 375 тысяч тенге, в том числе: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233 371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2025 год объем бюджетных изъятий из бюджета города, сельских округов в районный бюджет в сумме 5 895 804 тысячи тенге, в том числе: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2 180 388 тысяч тенге;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314 876 тысяч тенге;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291 250 тысяч тенге;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367 728 тысяч тенге;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819 921 тысяча тенге;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50 280 тысяч тенге;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150 390 тысяч тенге;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236 984 тысячи тенге;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351 776 тысяч тенге;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1 031 599 тысяч тенге;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100 612 тысяч тенге.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30 декабря 2024 года № 30-3</w:t>
            </w:r>
          </w:p>
        </w:tc>
      </w:tr>
    </w:tbl>
    <w:bookmarkStart w:name="z1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3 277 377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2 877 815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30 декабря 2024 года № 30-3</w:t>
            </w:r>
          </w:p>
        </w:tc>
      </w:tr>
    </w:tbl>
    <w:bookmarkStart w:name="z1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3 494 292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3 079 262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2 140 608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2 140 608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30 декабря 2024 года № 30-3</w:t>
            </w:r>
          </w:p>
        </w:tc>
      </w:tr>
    </w:tbl>
    <w:bookmarkStart w:name="z1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30 декабря 2024 года № 30-3</w:t>
            </w:r>
          </w:p>
        </w:tc>
      </w:tr>
    </w:tbl>
    <w:bookmarkStart w:name="z1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30 декабря 2024 года № 30-3</w:t>
            </w:r>
          </w:p>
        </w:tc>
      </w:tr>
    </w:tbl>
    <w:bookmarkStart w:name="z1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30 декабря 2024 года № 30-3</w:t>
            </w:r>
          </w:p>
        </w:tc>
      </w:tr>
    </w:tbl>
    <w:bookmarkStart w:name="z18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30 декабря 2024 года № 30-3</w:t>
            </w:r>
          </w:p>
        </w:tc>
      </w:tr>
    </w:tbl>
    <w:bookmarkStart w:name="z1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Карасайского районного маслихата от 30 декабря 2024 года № 30-3</w:t>
            </w:r>
          </w:p>
        </w:tc>
      </w:tr>
    </w:tbl>
    <w:bookmarkStart w:name="z19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Карасайского районного маслихата от 30 декабря 2024 года № 30-3</w:t>
            </w:r>
          </w:p>
        </w:tc>
      </w:tr>
    </w:tbl>
    <w:bookmarkStart w:name="z20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84 200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84 200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84 200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84 200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Карасайского районного маслихата от 30 декабря 2024 года № 30-3</w:t>
            </w:r>
          </w:p>
        </w:tc>
      </w:tr>
    </w:tbl>
    <w:bookmarkStart w:name="z20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2027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Карасайского районного маслихата от 30 декабря 2024 года № 30-3</w:t>
            </w:r>
          </w:p>
        </w:tc>
      </w:tr>
    </w:tbl>
    <w:bookmarkStart w:name="z2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2026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Карасайского районного маслихата от 30 декабря 2024 года № 30-3</w:t>
            </w:r>
          </w:p>
        </w:tc>
      </w:tr>
    </w:tbl>
    <w:bookmarkStart w:name="z21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2027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2025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Карасайского районного маслихата от 30 декабря 2024 года № 30-3</w:t>
            </w:r>
          </w:p>
        </w:tc>
      </w:tr>
    </w:tbl>
    <w:bookmarkStart w:name="z2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2026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Карасайского районного маслихата от 30 декабря 2024 года № 30-3</w:t>
            </w:r>
          </w:p>
        </w:tc>
      </w:tr>
    </w:tbl>
    <w:bookmarkStart w:name="z2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2027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2 88 245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Карасайского районного маслихата от 30 декабря 2024 года № 30-3</w:t>
            </w:r>
          </w:p>
        </w:tc>
      </w:tr>
    </w:tbl>
    <w:bookmarkStart w:name="z22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Карасайского районного маслихата от 30 декабря 2024 года № 30-3</w:t>
            </w:r>
          </w:p>
        </w:tc>
      </w:tr>
    </w:tbl>
    <w:bookmarkStart w:name="z23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2025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Карасайского районного маслихата от 30 декабря 2024 года № 30-3</w:t>
            </w:r>
          </w:p>
        </w:tc>
      </w:tr>
    </w:tbl>
    <w:bookmarkStart w:name="z23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2026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1 647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Карасайского районного маслихата от 30 декабря 2024 года № 30-3</w:t>
            </w:r>
          </w:p>
        </w:tc>
      </w:tr>
    </w:tbl>
    <w:bookmarkStart w:name="z2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2027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2025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1 694 866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1 579 180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Карасайского районого маслихата от 30 декабря 2024 года № 30-3</w:t>
            </w:r>
          </w:p>
        </w:tc>
      </w:tr>
    </w:tbl>
    <w:bookmarkStart w:name="z24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2026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1 415 859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85 381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85 381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85 381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Карасайского районого маслихата от 30 декабря 2024 года № 30-3</w:t>
            </w:r>
          </w:p>
        </w:tc>
      </w:tr>
    </w:tbl>
    <w:bookmarkStart w:name="z24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2027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30 декабря 2024 года № 30-3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Карасайского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2025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Карасайского районного маслихата от 30 декабря 2024 года № 30-3</w:t>
            </w:r>
          </w:p>
        </w:tc>
      </w:tr>
    </w:tbl>
    <w:bookmarkStart w:name="z25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2026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Карасайского районного маслихата от 30 декабря 2024 года № 30-3</w:t>
            </w:r>
          </w:p>
        </w:tc>
      </w:tr>
    </w:tbl>
    <w:bookmarkStart w:name="z2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2027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