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02fd" w14:textId="8cc0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27 декабря 2023 года № 16-90 "О бюджете Райымбекского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Райымбекого районного маслихата Алматинской области от 17 июля 2024 года № 26-141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192 231)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5 368 268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1 854 512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3 513 659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6 397 467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298 817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393 198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94 381 тысячa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1 328 016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1 328 016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1 211 098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94 381 тысячa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211 299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Мусирбаев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17 июля 2024 года № 26-141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27 декабря 2023 года № 16-90 "О бюджете Райымбекского района на 2024-2026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