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8252" w14:textId="fc48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Райымбекого районного маслихата от 24 января 2022 года № 21-85 "Об утверждении регламента Райымбекского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Райымбекого районного маслихата Алматинской области от 17 июля 2024 года № 26-143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"О местном государственном управлении и самоуправлении в Республике Казахстан", Указом Президента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маслихата",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от 24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21-85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Райымбекского районного маслихата"" (зарегистрирован в Реестре государственной регистрации нормативных правовых актов № 164479)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решению регламента районного маслихата слова "секретарем маслихата", "секретарь маслихата" заменить соответственно словами "председателем маслихата", "председатель маслихата".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</w:t>
      </w:r>
      <w:r>
        <w:rPr>
          <w:rFonts w:ascii="Times New Roman"/>
          <w:b w:val="false"/>
          <w:i w:val="false"/>
          <w:color w:val="000000"/>
          <w:sz w:val="28"/>
        </w:rPr>
        <w:t>руководителя аппарата районного маслихата Саретбаева Габит Булатовича.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