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8643" w14:textId="a1e8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5 января 2024 года № 17-99 "О бюджетах сельских округов Райымбекского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12 декабря 2024 года № 35-191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2024-2026 годы" от 5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17-99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192 386)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Жамбылского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61 917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12 846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49 071 тысяча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62 802 тысячи тенге;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885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885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885 тысяч тенге.";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55 895 тысяч тенге, в том числе: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11 171 тысяча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44 724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56 385 тысяч тенге;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490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490 тысяч тенге.";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2024-2026 годы согласно приложениям 7, 8, 9 к настоящему решению соответственно, в том числе на 2024 год в следующих объемах: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57 206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13 164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44 042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57 650 тысяч тенге;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444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444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444 тысяч тенге.";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2024-2026 годы согласно приложениям 10, 11, 12 к настоящему решению соответственно, в том числе на 2024 год в следующих объемах: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56 222 тысячи тенге, в том числе: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13 100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43 122 тысячи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57 345 тысяч тенге;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1 123 тысячи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1 123 тысячи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1 123 тысячи тенге.";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187 382 тысячи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42 388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144 994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195 560 тысяч тенге;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8 178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8 178 тысяч тенге, в том числе: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8 178 тысяч тенге.";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65 489 тысяч тенге, в том числе: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20 973 тысячи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44 516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69 756 тысяч тенге;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4 267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4 267 тысяч тенге, в том числе: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4 267 тысяч тенге.";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Сумбинского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63 488 тысячи тенге, в том числе: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20 106 тысяч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43 382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66 113 тысяч тенге;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2 625 тысячи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2 625 тысячи тенге, в том числе: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2 625 тысячи тенге.";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Тегистикского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55 504 тысяч тенге, в том числе: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4 715 тысяч тенге;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50 789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55 887 тысяч тенге; 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383 тысячи тенге;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383 тысячи тенге, в том числе: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383 тысячи тенге.";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Узак батырского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49 410 тысяч тенге, в том числе: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11 838 тысяч тенге;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37 572 тысячи тенге;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50 715 тысяч тенге; 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1 305 тысяч тенге;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1 305 тысяч тенге, в том числе: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1 305 тысяч тенге.";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Шалкодинского сельского округа на 2024-2026 годы согласно приложениям 31, 32, 33 к настоящему решению соответственно, в том числе на 2024 год в следующих объемах: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51 563 тысяч тенге, в том числе: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14 241 тысяча тенге;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37 322 тысяч тенге;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54 495 тысяч тенге; 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2 932 тысячи тенге;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2 932 тысячи тенге, в том числе: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2 932 тысячи тенге.".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С.Мусирбаев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12 декабря 2024 года № 35-191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19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12 декабря 2024 года № 35-191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0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12 декабря 2024 года № 35-191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2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12 декабря 2024 года № 35-191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3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2024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12 декабря 2024 года № 35-191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4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2024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12 декабря 2024 года № 35-191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5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12 декабря 2024 года № 35-191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6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12 декабря 2024 года № 35-191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8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12 декабря 2024 года № 35-191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9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2024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12 декабря 2024 года № 35-191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30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2024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