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ae83" w14:textId="9eea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26 декабря 2023 года № 16-62 "О бюджете Талгарского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19 июля 2024 года № 27-99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2024-2026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19 953 621 тысяча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7 970 599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348 493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1 213 073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10 421 456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23 261 995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–113 683 тысячи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162 448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48 765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3 422 057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–3 422 057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2 910 928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77 382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-588 511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19 июля 2024 года № 27-99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26 декабря 2023 года № 16-62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6 239 315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23 261 995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2 601 584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 программ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6 297 301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5 633 899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3 706 216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2 250 489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2 250 489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1 238 016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2 776 265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6 469 260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6 469 260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6 469 260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2 576 921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