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2939" w14:textId="4662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26 декабря 2023 года № 16-62 "О бюджете Талгарского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23 октября 2024 года № 30-109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бюджете Талгарского района на 2024-2026 годы"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16-62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 согласно приложениям 1,2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20 975 396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7 248 399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363 174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1 767 114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11 596 709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22 026 090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–25 075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73 840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48 765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(-) 1 075 769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–1 075 769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564 640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77 382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-588 511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Талгарского районного маслихата от 23 октября 2024 года № 30-109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26 декабря 2023 года № 16-62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20 975 396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7 248 399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3 839 538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3 839 538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11 596 709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5 905 635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5 905 635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5 691 074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22 026 090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2 662 584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5 616 461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3 018 812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2 355 410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825 568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1 224 357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развития сельского хозяйства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745 246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7 629 130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7 629 130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7 629 130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2 576 921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4 454 642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