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c825" w14:textId="347c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08 января 2024 года № 17-67 "О бюджетах города Талгар и сельских округов Талгарского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82 октября 2024 года № 31-113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бюджетах города Талгар и сельских округов Талгарского района на 2024-2026 годы" от 08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17-67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Талгар на 2024-2026 годы,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3 379 697 тысячи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3 379 697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3 436 849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57 152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57 152 тысячи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57 152 тысячи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Алатауского сельского округа на 2024-2026 годы, согласно приложениям 4, 5 и 6 к настоящему решению соответственно, в том числе на 2024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421 660 тысяч тенге: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414 770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6 890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433 438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11 778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11 778 тысяч тенге: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11 778 тысяч тенге.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Белбулакского сельского округа на 2024-2026 годы, согласно приложениям 7, 8 и 9 к настоящему решению соответственно, в том числе на 2024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531 946 тысяч тенге: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530 946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1 000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551 628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19 682 тысячи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19 682 тысячи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19 682 тысячи тенге.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Бесагашского сельского округа на 2024-2026 годы, согласно приложениям 10, 11 и 12 к настоящему решению соответственно, в том числе на 2024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768 129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767 129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1 000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779 901 тысяча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11 772 тысячи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11 772 тысячи тенге: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11 772 тысячи тенге.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Бескайнарского сельского округа на 2024-2026 годы, согласно приложениям 13, 14 и 15 к настоящему решению соответственно, в том числе на 2024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123 428 тысяч тенге: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92 911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30 517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140 511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17 083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17 083 тысячи тенге: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17 083 тысячи тенге.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Гулдалинского сельского округа на 2024-2026 годы, согласно приложениям 16, 17 и 18 к настоящему решению соответственно, в том числе на 2024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316 940 тысяч тенге: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310 148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6 792 тысячи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329 898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12 958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12 958 тысяч тенге: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12 958 тысяч тенге.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Кендалинского сельского округа на 2024-2026 годы, согласно приложениям 19, 20 и 21 к настоящему решению соответственно, в том числе на 2024 год в следующих объемах: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343 558 тысяч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342 758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800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349 003 тысячи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5 445 тысяч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5 445 тысяч тенге: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5 445 тысяч тенге.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Кайнарского сельского округа на 2024-2026 годы, согласно приложениям 22, 23 и 24 к настоящему решению соответственно, в том числе на 2024 год в следующих объемах: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469 559 тысяч тенге: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314 347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155 212 тысяч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482 201 тысяча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12 642 тысячи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12 642 тысячи тенге: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12 642 тысячи тенге.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Нуринского сельского округа на 2024-2026 годы, согласно приложениям 25, 26 и 27 к настоящему решению соответственно, в том числе на 2024 год в следующих объемах: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187 059 тысяч тенге: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121 719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65 340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191 332 тысячи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4 273 тысячи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4 273 тысячи тенге: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4 273 тысячи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Панфиловского сельского округа на 2024-2026 годы, согласно приложениям 28, 29 и 30 к настоящему решению соответственно, в том числе на 2024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794 782 тысячи тенге: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793 982 тысячи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800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804 835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10 053 тысячи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10 053 тысячи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10 053 тысячи тенге.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Туздыбастауского сельского округа на 2024-2026 годы, согласно приложениям 31, 32 и 33 к настоящему решению соответственно, в том числе на 2024 год в следующих объемах: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770 892 тысячи тенге: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770 892 тысячи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792 471 тысяча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21 579 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21 579 тысяч тенге: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21 579 тысяч тенге.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28 октября 2024 года № 31-113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8 января 2024 года № 17-67</w:t>
            </w:r>
          </w:p>
        </w:tc>
      </w:tr>
    </w:tbl>
    <w:bookmarkStart w:name="z19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2024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258 848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28 октября 2024 года № 31-113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8 января 2024 года № 17-67</w:t>
            </w:r>
          </w:p>
        </w:tc>
      </w:tr>
    </w:tbl>
    <w:bookmarkStart w:name="z19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2024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Талгарского районного маслихата от 28 октября 2024 года № 31-113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8 января 2024 года № 17-67</w:t>
            </w:r>
          </w:p>
        </w:tc>
      </w:tr>
    </w:tbl>
    <w:bookmarkStart w:name="z19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2024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28 октября 2024 года № 31-113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8 января 2024 года № 17-67</w:t>
            </w:r>
          </w:p>
        </w:tc>
      </w:tr>
    </w:tbl>
    <w:bookmarkStart w:name="z20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2024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Талгарского районного маслихата от 28 октября 2024 года № 31-113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Талгарского районного маслихата от 8 января 2024 года № 17-67</w:t>
            </w:r>
          </w:p>
        </w:tc>
      </w:tr>
    </w:tbl>
    <w:bookmarkStart w:name="z20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2024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Талгарского районного маслихата от 28 октября 2024 года № 31-113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Талгарского районного маслихата от 8 января 2024 года № 17-67</w:t>
            </w:r>
          </w:p>
        </w:tc>
      </w:tr>
    </w:tbl>
    <w:bookmarkStart w:name="z20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2024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28 октября 2024 года № 31-113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Талгарского районного маслихата от 8 января 2024 года № 17-67</w:t>
            </w:r>
          </w:p>
        </w:tc>
      </w:tr>
    </w:tbl>
    <w:bookmarkStart w:name="z20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2024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Талгарского районного маслихата от 28 октября 2024 года № 31-113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Талгарского районного маслихата от 8 января 2024 года № 17-67</w:t>
            </w:r>
          </w:p>
        </w:tc>
      </w:tr>
    </w:tbl>
    <w:bookmarkStart w:name="z21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2024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Талгарского районного маслихата от 28 октября 2024 года № 31-113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Талгарского районного маслихата от 8 января 2024 года № 17-67</w:t>
            </w:r>
          </w:p>
        </w:tc>
      </w:tr>
    </w:tbl>
    <w:bookmarkStart w:name="z21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2025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28 октября 2024 года № 31-113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Талгарского районного маслихата от 8 января 2024 года № 17-67</w:t>
            </w:r>
          </w:p>
        </w:tc>
      </w:tr>
    </w:tbl>
    <w:bookmarkStart w:name="z21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2024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Талгарского районного маслихата от 28 октября 2024 года № 31-113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Талгарского районного маслихата от 8 января 2024 года № 17-67</w:t>
            </w:r>
          </w:p>
        </w:tc>
      </w:tr>
    </w:tbl>
    <w:bookmarkStart w:name="z22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2024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