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2a5f" w14:textId="0512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08 января 2024 года № 17-67 "О бюджетах города Талгар и сельских округов Талгарского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13 декабря 2024 года № 34-124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2024-2026 годы" от 08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17-67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Талгар на 2024-2026 годы,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2 569 293 тысячи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2 569 293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2 626 445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57 152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57 152 тысячи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57 152 тысячи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Алатауского сельского округа на 2024-2026 годы, согласно приложениям 4, 5 и 6 к настоящему решению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399 339 тысяч тенге: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384 417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14 922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411 117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11 778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11 778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11 778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Белбулакского сельского округа на 2024-2026 годы, согласно приложениям 7, 8 и 9 к настоящему решению соответственно, в том числе на 2024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527 973 тысячи тенге: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526 973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1 000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547 655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19 682 тысячи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19 682 тысячи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19 682 тысячи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Бесагашского сельского округа на 2024-2026 годы, согласно приложениям 10, 11 и 12 к настоящему решению соответственно, в том числе на 2024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764 520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757 876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6 644 тысячи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776 292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11 772 тысячи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11 772 тысячи тенге: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11 772 тысячи тенге.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Бескайнарского сельского округа на 2024-2026 годы, согласно приложениям 13, 14 и 15 к настоящему решению соответственно, в том числе на 2024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134 417 тысяч тенге: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104 700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29 717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151 500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17 083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17 083 тысячи тенге: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17 083 тысячи тенге.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Гулдалинского сельского округа на 2024-2026 годы, согласно приложениям 16, 17 и 18 к настоящему решению соответственно, в том числе на 2024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313 510 тысяч тенге: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310 810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2 700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326 468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12 958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12 958 тысяч тенге: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12 958 тысяч тенге.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Кендалинского сельского округа на 2024-2026 годы, согласно приложениям 19, 20 и 21 к настоящему решению соответственно, в том числе на 2024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322 522 тысячи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318 390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4 132 тысячи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327 967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5 445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5 445 тысяч тенге: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5 445 тысяч тенге.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Кайнарского сельского округа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455 762 тысячи тенге: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300 550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155 212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468 404 тысячи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12 642 тысячи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12 642 тысячи тенге: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12 642 тысячи тенге.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Нуринского сельского округа на 2024-2026 годы, согласно приложениям 25, 26 и 27 к настоящему решению соответственно, в том числе на 2024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175 820 тысяч тенге: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111 280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64 540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180 093 тысячи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4 273 тысячи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4 273 тысячи тенге: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4 273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Панфиловского сельского округа на 2024-2026 годы, согласно приложениям 28, 29 и 30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770 025 тысяч тенге: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769 225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800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780 078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10 053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10 053 тысячи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10 053 тысячи тенге.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Туздыбастауского сельского округа на 2024-2026 годы, согласно приложениям 31, 32 и 33 к настоящему решению соответственно, в том числе на 2024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695 589 тысяч тенге: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690 895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4 694 тысячи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717 168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21 579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21 579 тысяч тенге: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21 579 тысяч тенге.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13 декабря 2024 года № 34-124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8 января 2024 года № 17-67</w:t>
            </w:r>
          </w:p>
        </w:tc>
      </w:tr>
    </w:tbl>
    <w:bookmarkStart w:name="z19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2024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13 декабря 2024 года № 34-124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8 января 2024 года № 17-67</w:t>
            </w:r>
          </w:p>
        </w:tc>
      </w:tr>
    </w:tbl>
    <w:bookmarkStart w:name="z19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2024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13 декабря 2024 года № 34-124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8 января 2024 года № 17-67</w:t>
            </w:r>
          </w:p>
        </w:tc>
      </w:tr>
    </w:tbl>
    <w:bookmarkStart w:name="z19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13 декабря 2024 года № 34-124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8 января 2024 года № 17-67</w:t>
            </w:r>
          </w:p>
        </w:tc>
      </w:tr>
    </w:tbl>
    <w:bookmarkStart w:name="z20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2024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13 декабря 2024 года № 34-124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8 января 2024 года № 17-67</w:t>
            </w:r>
          </w:p>
        </w:tc>
      </w:tr>
    </w:tbl>
    <w:bookmarkStart w:name="z20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15 401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13 декабря 2024 года № 34-124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8 января 2024 года № 17-67</w:t>
            </w:r>
          </w:p>
        </w:tc>
      </w:tr>
    </w:tbl>
    <w:bookmarkStart w:name="z20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13 декаабря 2024 года № 34-124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8 января 2024 года № 17-67</w:t>
            </w:r>
          </w:p>
        </w:tc>
      </w:tr>
    </w:tbl>
    <w:bookmarkStart w:name="z21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13 декабря 2024 года № 34-124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8 января 2024 года № 17-67</w:t>
            </w:r>
          </w:p>
        </w:tc>
      </w:tr>
    </w:tbl>
    <w:bookmarkStart w:name="z21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 от 13 декабря 2024 года № 34-124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8 января 2024 года № 17-67</w:t>
            </w:r>
          </w:p>
        </w:tc>
      </w:tr>
    </w:tbl>
    <w:bookmarkStart w:name="z21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2025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13 декабря 2024 года № 34-124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8 января 2024 года № 17-67</w:t>
            </w:r>
          </w:p>
        </w:tc>
      </w:tr>
    </w:tbl>
    <w:bookmarkStart w:name="z22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13 декабря 2024 года № 34-124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8 января 2024 года № 17-67</w:t>
            </w:r>
          </w:p>
        </w:tc>
      </w:tr>
    </w:tbl>
    <w:bookmarkStart w:name="z22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