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02a1" w14:textId="1490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села, микрорайона, улицы для участия в сходе местного сообщества в Талгарском районе</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26 декабря 2024 года № 35-130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Талгарский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и определить количество представителей жителей микрорайонов, улиц для участия в сходе местного сообщества в городе Талгар Талгарского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Утвердить правила проведения раздельных сходов местного сообщества и определить количество представителей жителей сел, улиц для участия в сходе местного сообщества в Алатауском сельском округе Талгарского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Утвердить правила проведения раздельных сходов местного сообщества и определить количество представителей жителей сел, улиц для участия в сходе местного сообщества в Белбулакском сельском округе Талгарского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11" w:id="4"/>
    <w:p>
      <w:pPr>
        <w:spacing w:after="0"/>
        <w:ind w:left="0"/>
        <w:jc w:val="both"/>
      </w:pPr>
      <w:r>
        <w:rPr>
          <w:rFonts w:ascii="Times New Roman"/>
          <w:b w:val="false"/>
          <w:i w:val="false"/>
          <w:color w:val="000000"/>
          <w:sz w:val="28"/>
        </w:rPr>
        <w:t xml:space="preserve">
      4. Утвердить правила проведения раздельных сходов местного сообщества и определить количество представителей жителей сел, улиц для участия в сходе местного сообщества в Бесагашском сельском округе Талгарского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4"/>
    <w:bookmarkStart w:name="z12" w:id="5"/>
    <w:p>
      <w:pPr>
        <w:spacing w:after="0"/>
        <w:ind w:left="0"/>
        <w:jc w:val="both"/>
      </w:pPr>
      <w:r>
        <w:rPr>
          <w:rFonts w:ascii="Times New Roman"/>
          <w:b w:val="false"/>
          <w:i w:val="false"/>
          <w:color w:val="000000"/>
          <w:sz w:val="28"/>
        </w:rPr>
        <w:t xml:space="preserve">
      5. Утвердить правила проведения раздельных сходов местного сообщества и определить количество представителей жителей сел, улиц для участия в сходе местного сообщества в Бескайнарском сельском округе Талгарского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5"/>
    <w:bookmarkStart w:name="z13" w:id="6"/>
    <w:p>
      <w:pPr>
        <w:spacing w:after="0"/>
        <w:ind w:left="0"/>
        <w:jc w:val="both"/>
      </w:pPr>
      <w:r>
        <w:rPr>
          <w:rFonts w:ascii="Times New Roman"/>
          <w:b w:val="false"/>
          <w:i w:val="false"/>
          <w:color w:val="000000"/>
          <w:sz w:val="28"/>
        </w:rPr>
        <w:t xml:space="preserve">
      6. Утвердить правила проведения раздельных сходов местного сообщества и определить количество представителей жителей сел, улиц для участия в сходе местного сообщества в Гулдалинском сельском округе Талгарского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6"/>
    <w:bookmarkStart w:name="z14" w:id="7"/>
    <w:p>
      <w:pPr>
        <w:spacing w:after="0"/>
        <w:ind w:left="0"/>
        <w:jc w:val="both"/>
      </w:pPr>
      <w:r>
        <w:rPr>
          <w:rFonts w:ascii="Times New Roman"/>
          <w:b w:val="false"/>
          <w:i w:val="false"/>
          <w:color w:val="000000"/>
          <w:sz w:val="28"/>
        </w:rPr>
        <w:t xml:space="preserve">
      7. Утвердить правила проведения раздельных сходов местного сообщества и определить количество представителей жителей сел для участия в сходе местного сообщества в Кайнарском сельском округе Талгарского района,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7"/>
    <w:bookmarkStart w:name="z15" w:id="8"/>
    <w:p>
      <w:pPr>
        <w:spacing w:after="0"/>
        <w:ind w:left="0"/>
        <w:jc w:val="both"/>
      </w:pPr>
      <w:r>
        <w:rPr>
          <w:rFonts w:ascii="Times New Roman"/>
          <w:b w:val="false"/>
          <w:i w:val="false"/>
          <w:color w:val="000000"/>
          <w:sz w:val="28"/>
        </w:rPr>
        <w:t xml:space="preserve">
      8. Утвердить правила проведения раздельных сходов местного сообщества и определить количество представителей жителей сел, улиц для участия в сходе местного сообщества в Кендалинском сельском округе Талгарского района,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8"/>
    <w:bookmarkStart w:name="z16" w:id="9"/>
    <w:p>
      <w:pPr>
        <w:spacing w:after="0"/>
        <w:ind w:left="0"/>
        <w:jc w:val="both"/>
      </w:pPr>
      <w:r>
        <w:rPr>
          <w:rFonts w:ascii="Times New Roman"/>
          <w:b w:val="false"/>
          <w:i w:val="false"/>
          <w:color w:val="000000"/>
          <w:sz w:val="28"/>
        </w:rPr>
        <w:t xml:space="preserve">
      9. Утвердить правила проведения раздельных сходов местного сообщества и определить количество представителей жителей сел, микрорайонов, улиц для участия в сходе местного сообщества в Нуринском сельском округе Талгарского района,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9"/>
    <w:bookmarkStart w:name="z17" w:id="10"/>
    <w:p>
      <w:pPr>
        <w:spacing w:after="0"/>
        <w:ind w:left="0"/>
        <w:jc w:val="both"/>
      </w:pPr>
      <w:r>
        <w:rPr>
          <w:rFonts w:ascii="Times New Roman"/>
          <w:b w:val="false"/>
          <w:i w:val="false"/>
          <w:color w:val="000000"/>
          <w:sz w:val="28"/>
        </w:rPr>
        <w:t xml:space="preserve">
      10. Утвердить правила проведения раздельных сходов местного сообщества и определить количество представителей жителей сел, улиц для участия в сходе местного сообщества в Панфиловском сельском округе Талгарского района,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0"/>
    <w:bookmarkStart w:name="z18" w:id="11"/>
    <w:p>
      <w:pPr>
        <w:spacing w:after="0"/>
        <w:ind w:left="0"/>
        <w:jc w:val="both"/>
      </w:pPr>
      <w:r>
        <w:rPr>
          <w:rFonts w:ascii="Times New Roman"/>
          <w:b w:val="false"/>
          <w:i w:val="false"/>
          <w:color w:val="000000"/>
          <w:sz w:val="28"/>
        </w:rPr>
        <w:t xml:space="preserve">
      11. Утвердить правила проведения раздельных сходов местного сообщества и определить количество представителей жителей села, улиц для участия в сходе местного сообщества в Туздыбастауском сельском округе Талгарского района,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решению.</w:t>
      </w:r>
    </w:p>
    <w:bookmarkEnd w:id="11"/>
    <w:bookmarkStart w:name="z19" w:id="12"/>
    <w:p>
      <w:pPr>
        <w:spacing w:after="0"/>
        <w:ind w:left="0"/>
        <w:jc w:val="both"/>
      </w:pPr>
      <w:r>
        <w:rPr>
          <w:rFonts w:ascii="Times New Roman"/>
          <w:b w:val="false"/>
          <w:i w:val="false"/>
          <w:color w:val="000000"/>
          <w:sz w:val="28"/>
        </w:rPr>
        <w:t>
      12. Настоящее решение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Талгарского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Талгарского районного маслихата от "26" декабря 2024 года № 35-130</w:t>
            </w:r>
          </w:p>
        </w:tc>
      </w:tr>
    </w:tbl>
    <w:bookmarkStart w:name="z22" w:id="13"/>
    <w:p>
      <w:pPr>
        <w:spacing w:after="0"/>
        <w:ind w:left="0"/>
        <w:jc w:val="left"/>
      </w:pPr>
      <w:r>
        <w:rPr>
          <w:rFonts w:ascii="Times New Roman"/>
          <w:b/>
          <w:i w:val="false"/>
          <w:color w:val="000000"/>
        </w:rPr>
        <w:t xml:space="preserve"> Правила проведения раздельных сходов местного сообщества в городе Талгар Талгарского района</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города Талгар Талгарского района.</w:t>
      </w:r>
    </w:p>
    <w:bookmarkEnd w:id="15"/>
    <w:bookmarkStart w:name="z25"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6" w:id="1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17"/>
    <w:bookmarkStart w:name="z27" w:id="18"/>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8"/>
    <w:bookmarkStart w:name="z28" w:id="1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9"/>
    <w:bookmarkStart w:name="z29" w:id="2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Талгар Талгарского района подразделяется на участки (микрорайоны, улицы).</w:t>
      </w:r>
    </w:p>
    <w:bookmarkEnd w:id="20"/>
    <w:bookmarkStart w:name="z30" w:id="2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1"/>
    <w:bookmarkStart w:name="z31" w:id="22"/>
    <w:p>
      <w:pPr>
        <w:spacing w:after="0"/>
        <w:ind w:left="0"/>
        <w:jc w:val="both"/>
      </w:pPr>
      <w:r>
        <w:rPr>
          <w:rFonts w:ascii="Times New Roman"/>
          <w:b w:val="false"/>
          <w:i w:val="false"/>
          <w:color w:val="000000"/>
          <w:sz w:val="28"/>
        </w:rPr>
        <w:t>
      5. Акимом города Талгар Талгарского района созывается и организуется проведение раздельного схода местного сообщества в пределах микрорайона, улицы.</w:t>
      </w:r>
    </w:p>
    <w:bookmarkEnd w:id="22"/>
    <w:bookmarkStart w:name="z32" w:id="23"/>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23"/>
    <w:bookmarkStart w:name="z33" w:id="2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Талгар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24"/>
    <w:bookmarkStart w:name="z34" w:id="25"/>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соответствующих микрорайонов, улиц.</w:t>
      </w:r>
    </w:p>
    <w:bookmarkEnd w:id="25"/>
    <w:bookmarkStart w:name="z35" w:id="26"/>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26"/>
    <w:bookmarkStart w:name="z36" w:id="2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микрорайоне, улице.</w:t>
      </w:r>
    </w:p>
    <w:bookmarkEnd w:id="27"/>
    <w:bookmarkStart w:name="z37" w:id="28"/>
    <w:p>
      <w:pPr>
        <w:spacing w:after="0"/>
        <w:ind w:left="0"/>
        <w:jc w:val="both"/>
      </w:pPr>
      <w:r>
        <w:rPr>
          <w:rFonts w:ascii="Times New Roman"/>
          <w:b w:val="false"/>
          <w:i w:val="false"/>
          <w:color w:val="000000"/>
          <w:sz w:val="28"/>
        </w:rPr>
        <w:t>
      8. Раздельный сход местного сообщества открывается акимом города Талгар Талгарского района или уполномоченным им лицом.</w:t>
      </w:r>
    </w:p>
    <w:bookmarkEnd w:id="28"/>
    <w:bookmarkStart w:name="z38" w:id="2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Талгар Талгарского района или уполномоченное им лицо.</w:t>
      </w:r>
    </w:p>
    <w:bookmarkEnd w:id="29"/>
    <w:bookmarkStart w:name="z39" w:id="30"/>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30"/>
    <w:bookmarkStart w:name="z40" w:id="31"/>
    <w:p>
      <w:pPr>
        <w:spacing w:after="0"/>
        <w:ind w:left="0"/>
        <w:jc w:val="both"/>
      </w:pPr>
      <w:r>
        <w:rPr>
          <w:rFonts w:ascii="Times New Roman"/>
          <w:b w:val="false"/>
          <w:i w:val="false"/>
          <w:color w:val="000000"/>
          <w:sz w:val="28"/>
        </w:rPr>
        <w:t>
      9.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31"/>
    <w:bookmarkStart w:name="z41" w:id="32"/>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32"/>
    <w:bookmarkStart w:name="z42" w:id="33"/>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33"/>
    <w:bookmarkStart w:name="z43" w:id="34"/>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города Талгар Талгарского района для регистрации.</w:t>
      </w:r>
    </w:p>
    <w:bookmarkEnd w:id="34"/>
    <w:bookmarkStart w:name="z44" w:id="35"/>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35"/>
    <w:bookmarkStart w:name="z45" w:id="36"/>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36"/>
    <w:bookmarkStart w:name="z46" w:id="37"/>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37"/>
    <w:bookmarkStart w:name="z47" w:id="3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38"/>
    <w:bookmarkStart w:name="z48" w:id="39"/>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9"/>
    <w:bookmarkStart w:name="z49" w:id="4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40"/>
    <w:bookmarkStart w:name="z50" w:id="41"/>
    <w:p>
      <w:pPr>
        <w:spacing w:after="0"/>
        <w:ind w:left="0"/>
        <w:jc w:val="both"/>
      </w:pPr>
      <w:r>
        <w:rPr>
          <w:rFonts w:ascii="Times New Roman"/>
          <w:b w:val="false"/>
          <w:i w:val="false"/>
          <w:color w:val="000000"/>
          <w:sz w:val="28"/>
        </w:rPr>
        <w:t>
      Количественный состав представителей жителей микрорайонов,</w:t>
      </w:r>
    </w:p>
    <w:bookmarkEnd w:id="41"/>
    <w:bookmarkStart w:name="z51" w:id="42"/>
    <w:p>
      <w:pPr>
        <w:spacing w:after="0"/>
        <w:ind w:left="0"/>
        <w:jc w:val="both"/>
      </w:pPr>
      <w:r>
        <w:rPr>
          <w:rFonts w:ascii="Times New Roman"/>
          <w:b w:val="false"/>
          <w:i w:val="false"/>
          <w:color w:val="000000"/>
          <w:sz w:val="28"/>
        </w:rPr>
        <w:t>
      улиц, для участия в сходе местного сообщества города Талгар Талгарского района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микрорайонов, улиц города Талгар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города Талгар в разрезе микрорайонов, улиц</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Абылай хана с № 1 по 35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Амангельды с № 1 по 33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 Байжанова с № 29 по 84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Бекбаева-Крутенко с № 1 по 30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Достоевского с № 1 по 12б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 Нурпеисовой с № 1 по 25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Киевская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Клеверная с № 1 по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 Макатаева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Пятигорская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Райымбека с № 1 по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Тауке хана с № 1 по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Токаева с № 26 по 97б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 Торайгырова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Ыкылас с № 30 по 86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 Шакарима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 Байжанова с № 1 по 28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Береговая с № 1 по 53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Ю. Гагарина с № 1 по 44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Глинки с № 60 по 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Ескельды би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Заречная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Кабанбай батыра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Крылова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Пархоменко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Рыскулова с № 1 по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Тимирязева с № 1 по 41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Токаева с № 1 по 25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Ыкылас с № 1 по 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 общество "Горный ветерок"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Бульварная, Глинки с № 4 по 57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 Грибоедова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 Державина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Дружбы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Есенина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 Бокеева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Островского с № 1 по 17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 Байзакова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Колхозная с № 1 по 12а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Лесная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В. Маяковского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 Мечникова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 Толстого с № 1 по 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Щусева с № 1 по 17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Айвазовского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Левитана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 Кунаева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 Леонова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Райымбека с № 33 по 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Амангельды с № 34 по 88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Гоголя, Мира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Тимирязева с № 42 по 52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Клеверная с № 10 по 26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Восточная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Одесская с № 1 по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Бетховена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 Нурпеисовой с № 26 по 49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Шишкина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 Хамиди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Крымская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Жастар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Кузнецова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 Гагарина с № 45 по 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 Тлендиева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Бекбаева-Крутенко с № 31 по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Курмангазы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Береговая с 54 по 82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Абылай хана с № 36 по 80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Тауке хана с № 31 по 62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Достоевского с № 13 по 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Одесская с № 26 по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Казангапа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Торе Миразулы с № 1 по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Мустафа Шокая с № 1 по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Чернышевского с № 1 по 16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с № 89 по 128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Бекбаева-Крутенко с № 81 по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 хана с № 90 по 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Ю. Гагарина с № 102 по 128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Рыскулова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 Тажибаева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Пушкина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Богенбай батыра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Рылеева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переулок Горный с № 1 по 37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Абылай хана с № 100 по 144,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Акан сери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с № 129 по 152,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Бекбаева-Крутенко с № 115 по 140,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7</w:t>
            </w:r>
          </w:p>
          <w:bookmarkEnd w:id="43"/>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Береговая с № 83 по 103,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Ю. Гагарина с № 129 по 150,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Айтеке би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 Ажибай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Торе Миразулы с № 21 по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Касым хана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Райымбека с № 79 по 108а,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Рыскулова с № 82 по 117,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 Туякбаева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Чернышевского с № 17 по 52,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Мустафа Шокая с № 21 по 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Тюленина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Ленинградская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Некрасова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Береговая с № 104 по 191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 Гагарина с № 151 по 182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 хана с № 148 по 219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Бекбаева-Крутенко с № 141 по 188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Кутузова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Карасакал Еримбета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 Люксембурга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Биржан сала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Папанина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Шолака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Жарокова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Ауэзова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Солнечная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Торе Миразулы с № 61 по 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Правды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Пирогова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Толе би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Сурикова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Панфилова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Мичурина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Севастопольская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Балхаш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Цветочная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 общество "Урожайная"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 Брусиловского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Чайковского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Таттимбета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 Байсеитовой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Клочкова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Дунаевского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Казыбек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 Тынышбаева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Ковалевской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Рыскулова № 187, № 189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Рыскулова с № 118 по 186, № 188, с № 190 по 199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Капчагайская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Майлина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Жубанова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 Сатпаева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Макаренко</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Рыскулова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 хана с № 220 по 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Байкальская с № 1 по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Бестужева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Баумана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Перовской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Промышленная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Азизбекова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Байкальская с № 7 по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Вавилова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Громовой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Декабристов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Джалиля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Егорова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Иссыкская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 Комарова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Мате-Залки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Муканова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Нариманова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 Овчарова с № 1 по 24а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Пастера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 Аубакирова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 Полбина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Токтарова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 Абдирова с № 1 по 18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Стрельникова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 Суворова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 Тургенева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Жиенкуловой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 Чкалова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Шевцова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Шолохова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 Фабричный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Армянский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Ашхабадский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Бакинский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 Бугыбаева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А.Седова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Рудаки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Менделеева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Ногайбаева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Руставели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 Белинского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Невского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Пржевальского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Доспанбет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Маметовой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Маршака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Черняховского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Нахимова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Физкультурная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Алпамыс батыра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Шалкиз жыра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Жандосова с № 1 по 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Садовод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Энергетик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Мичуринец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Достык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Карасай батыра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Светлова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Циолковского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Абдирова с № 19 по 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Покрышкина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Сыргабекова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Поповича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Саттарханова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Овчарова с № 25 по 40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Ахметова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Асан Кайгы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Дома Московской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Асфендиярова с № 1 по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Кунаева с № 91 по 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Украинская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Избакиева с № 1 по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Талгарская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Минская с № 2 по 23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Сенная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Бухар жырау с № 1 по 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Дулатов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 Баглановой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Скворцова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Арычная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Озерная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Илийская с № 1 по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Столетова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Рижская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Медицинская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Карсакбаева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В. Васнецова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Кажымукан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 Мустафина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Яблочкова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Курганный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Набережная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Акку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Мелиоратор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Ардагер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Медик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Радуга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 Сыртанова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 Избакиева с № 23 по 44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Илийская с № 17 по 22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Маргулан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 Кунаева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Кашкари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Минская с № 24 по 64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Бухар Жырау с № 33 по 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Орджаникидзе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Репина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Сейфуллина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Ташкентская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Тянь-Шаньская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 Кошкарбаева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Чехова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 Суртибаева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Щорса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Керей хана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Уалиханова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Билге каган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Кунаева с № 224 по 246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Лобачевского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Нажметдинова с № 12 по 45а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Шаяхметова с № 79 по 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Суюнбая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Есим хана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Тулебаева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Челюскина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Шопена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 К. Кожамиярова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Айманова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 Аманжолова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Алатауская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Байтурсынова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 Есенберлина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Жангельдина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 Жансугурова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Калдаякова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Майканова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Молдагуловой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 Момышулы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Хан Танири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Новая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Луговая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Бокейханова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 Шаяхметова с № 43 по 78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 Зорге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 Нажметдинова с № 1 по 11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Красина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Бедренко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Терешковой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Нуртазина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Лермонтова с № 45 по 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Зеленый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с № 64 по 87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Лермонтова с № 52, № 52а, № 54, № 55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Нуртазина № 25, № 25а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 78а, № 80, № 80а,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 Мусрепова с № 1 по 43, № 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Суханбердина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Жамбыла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Исатай Тайманулы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 Муратбаева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Донского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Гайдара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Белорусская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Ломоносова с № 2 по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Нуртазина № 21, № 23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 Кунаева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Лермонтова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Жаханша Досмухамедова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Малькеева с № 3 по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 Кошевого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Космодемьянской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Брюллова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Шаяхметова с № 5 по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Жуковского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Асфендиярова № 52, № 54, № 56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Бокина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Ер Таргын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 Спутник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Матросова с № 24 по 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Ломоносова с № 32 по 197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Павлова с № 7 по 28а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Кастеева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Кенесары хана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Атибеева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Алтайская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Салкам Жангира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Лахути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Курчатова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Хиуаз Доспановой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Трудовая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Авангардная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Брянского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Заслонова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Матросова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Садуакас Гылмани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Калибек Куанышбаев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Султанахмет Қожыков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Серали Кожамкулов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Шаймерден Косшыгулулы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Абилсейт Айканов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Елубай Омирзаков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Смагул Садуакасулы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Жумбактас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Коскудык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Ушарал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Баян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Султан Баймагамбетов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Томирис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Байдибек би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Урыс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Моде каган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Едил қаган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Бумын қаган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Тоныкок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Култегин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Туякберди Шамелов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Сыпыра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Домалак 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Алишер Науаи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Жиембет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Агынтай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Алмерек абыз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Анет баба Кишикулы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Кожаберген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Мурат Айтхожин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Косы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Монке би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Татикара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Жасыбай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Нияз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Шал акын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Болтирик шешен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Исатай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Кунанбай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Муса Шорманов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Майлыкожа акын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Мухит Мералиулы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Бактыбай акын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Куман Тастанбеков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Шамгон Кажыгалиев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Роза Жаманова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Спандияр Кобеев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Сугир Алиулы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Кенен Азирбаев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Ыбырай Жакаев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Ныгмет Нурмаков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Шакен Ниязбеков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Ушконыр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Темирбек Жургенов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Жусипбек Елебеков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Карл Байпаков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Аскар Токпанов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Баубек Булкышев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Шона Смақанулы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Талгарского районного маслихата от "26" декабря 2024 года № 35-130</w:t>
            </w:r>
          </w:p>
        </w:tc>
      </w:tr>
    </w:tbl>
    <w:bookmarkStart w:name="z54" w:id="44"/>
    <w:p>
      <w:pPr>
        <w:spacing w:after="0"/>
        <w:ind w:left="0"/>
        <w:jc w:val="left"/>
      </w:pPr>
      <w:r>
        <w:rPr>
          <w:rFonts w:ascii="Times New Roman"/>
          <w:b/>
          <w:i w:val="false"/>
          <w:color w:val="000000"/>
        </w:rPr>
        <w:t xml:space="preserve"> Правила проведения раздельных сходов местного сообщества в Алатауском сельском округе Талгарского района</w:t>
      </w:r>
    </w:p>
    <w:bookmarkEnd w:id="44"/>
    <w:bookmarkStart w:name="z55" w:id="45"/>
    <w:p>
      <w:pPr>
        <w:spacing w:after="0"/>
        <w:ind w:left="0"/>
        <w:jc w:val="left"/>
      </w:pPr>
      <w:r>
        <w:rPr>
          <w:rFonts w:ascii="Times New Roman"/>
          <w:b/>
          <w:i w:val="false"/>
          <w:color w:val="000000"/>
        </w:rPr>
        <w:t xml:space="preserve"> Глава 1. Общие положения</w:t>
      </w:r>
    </w:p>
    <w:bookmarkEnd w:id="45"/>
    <w:bookmarkStart w:name="z56" w:id="4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Алатауского сельского округа Талгарского района.</w:t>
      </w:r>
    </w:p>
    <w:bookmarkEnd w:id="46"/>
    <w:bookmarkStart w:name="z57" w:id="4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7"/>
    <w:bookmarkStart w:name="z58" w:id="4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48"/>
    <w:bookmarkStart w:name="z59" w:id="4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9"/>
    <w:bookmarkStart w:name="z60" w:id="5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50"/>
    <w:bookmarkStart w:name="z61" w:id="5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Алатауского сельского округа Талгарского района разделяется на участки (села, улицы).</w:t>
      </w:r>
    </w:p>
    <w:bookmarkEnd w:id="51"/>
    <w:bookmarkStart w:name="z62" w:id="5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52"/>
    <w:bookmarkStart w:name="z63" w:id="53"/>
    <w:p>
      <w:pPr>
        <w:spacing w:after="0"/>
        <w:ind w:left="0"/>
        <w:jc w:val="both"/>
      </w:pPr>
      <w:r>
        <w:rPr>
          <w:rFonts w:ascii="Times New Roman"/>
          <w:b w:val="false"/>
          <w:i w:val="false"/>
          <w:color w:val="000000"/>
          <w:sz w:val="28"/>
        </w:rPr>
        <w:t xml:space="preserve">
      5. Акимом Алатауского сельского округа Талгарского района созывается и организуется проведение раздельного схода местного сообщества в пределах села, улицы. </w:t>
      </w:r>
    </w:p>
    <w:bookmarkEnd w:id="53"/>
    <w:bookmarkStart w:name="z64" w:id="5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54"/>
    <w:bookmarkStart w:name="z65" w:id="5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Алатауского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55"/>
    <w:bookmarkStart w:name="z66" w:id="56"/>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улиц. </w:t>
      </w:r>
    </w:p>
    <w:bookmarkEnd w:id="56"/>
    <w:bookmarkStart w:name="z67" w:id="5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57"/>
    <w:bookmarkStart w:name="z68" w:id="5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58"/>
    <w:bookmarkStart w:name="z69" w:id="59"/>
    <w:p>
      <w:pPr>
        <w:spacing w:after="0"/>
        <w:ind w:left="0"/>
        <w:jc w:val="both"/>
      </w:pPr>
      <w:r>
        <w:rPr>
          <w:rFonts w:ascii="Times New Roman"/>
          <w:b w:val="false"/>
          <w:i w:val="false"/>
          <w:color w:val="000000"/>
          <w:sz w:val="28"/>
        </w:rPr>
        <w:t>
      8. Раздельный сход местного сообщества открывается акимом Алатауского сельского округа Талгарского района или уполномоченным им лицом.</w:t>
      </w:r>
    </w:p>
    <w:bookmarkEnd w:id="59"/>
    <w:bookmarkStart w:name="z70" w:id="6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Алатауского сельского округа Талгарского района или уполномоченное им лицо.</w:t>
      </w:r>
    </w:p>
    <w:bookmarkEnd w:id="60"/>
    <w:bookmarkStart w:name="z71" w:id="6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61"/>
    <w:bookmarkStart w:name="z72" w:id="62"/>
    <w:p>
      <w:pPr>
        <w:spacing w:after="0"/>
        <w:ind w:left="0"/>
        <w:jc w:val="both"/>
      </w:pPr>
      <w:r>
        <w:rPr>
          <w:rFonts w:ascii="Times New Roman"/>
          <w:b w:val="false"/>
          <w:i w:val="false"/>
          <w:color w:val="000000"/>
          <w:sz w:val="28"/>
        </w:rPr>
        <w:t>
      9. Кандидатуры представителей жителей села,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62"/>
    <w:bookmarkStart w:name="z73" w:id="6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63"/>
    <w:bookmarkStart w:name="z74" w:id="6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64"/>
    <w:bookmarkStart w:name="z75" w:id="6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Алатауского сельского округа Талгарского района для регистрации.</w:t>
      </w:r>
    </w:p>
    <w:bookmarkEnd w:id="65"/>
    <w:bookmarkStart w:name="z76" w:id="6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66"/>
    <w:bookmarkStart w:name="z77" w:id="6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67"/>
    <w:bookmarkStart w:name="z78" w:id="6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68"/>
    <w:bookmarkStart w:name="z79" w:id="6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69"/>
    <w:bookmarkStart w:name="z80" w:id="7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70"/>
    <w:bookmarkStart w:name="z81" w:id="7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71"/>
    <w:bookmarkStart w:name="z82" w:id="72"/>
    <w:p>
      <w:pPr>
        <w:spacing w:after="0"/>
        <w:ind w:left="0"/>
        <w:jc w:val="both"/>
      </w:pPr>
      <w:r>
        <w:rPr>
          <w:rFonts w:ascii="Times New Roman"/>
          <w:b w:val="false"/>
          <w:i w:val="false"/>
          <w:color w:val="000000"/>
          <w:sz w:val="28"/>
        </w:rPr>
        <w:t>
      Количественный состав представителей жителей сел, улиц для участия в сходе местного сообщества Алатауского сельского округа Талгарского района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w:t>
            </w:r>
          </w:p>
          <w:bookmarkEnd w:id="73"/>
          <w:p>
            <w:pPr>
              <w:spacing w:after="20"/>
              <w:ind w:left="20"/>
              <w:jc w:val="both"/>
            </w:pPr>
            <w:r>
              <w:rPr>
                <w:rFonts w:ascii="Times New Roman"/>
                <w:b w:val="false"/>
                <w:i w:val="false"/>
                <w:color w:val="000000"/>
                <w:sz w:val="20"/>
              </w:rPr>
              <w:t>
п№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улиц Алатауского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Кызыл-Кайрат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1</w:t>
            </w:r>
          </w:p>
          <w:bookmarkEnd w:id="74"/>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Маметова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Муналбаев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Төлебаев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Турдиев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Момышулы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Кокымбаева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 Газиев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Келменбетова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Тилендиев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Жамбыл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Хамитов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Ниязов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33</w:t>
            </w:r>
          </w:p>
          <w:bookmarkEnd w:id="75"/>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 батыр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Айтеке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 Жансугуров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Каныш Сатпаев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Хасанов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Байтурсынов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Мәлкеев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 Тазабеков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 Жаханов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Әуезов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Конаев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Макатаев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Калдаяков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 Молдагулова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5</w:t>
            </w:r>
          </w:p>
          <w:bookmarkEnd w:id="77"/>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Талгат Бигелдинов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Темиров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Адамбаев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Сейфулин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 Жандосов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 Аманжолов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Карасай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Казыбек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Розыбакиев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Алихан Бокейханов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Рыскулов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Бокин до дома №45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Есим хана до дома №33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Амангелди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Фурманова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Камо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Репина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Момышулы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Курмангазы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Есенина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Овражная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Ключевая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Тауке хана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Куанышева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Шагаман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Макатаева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Наурызбай батыра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Карасай батыра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Береговой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Чимбулак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Курмангазы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Подгорная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Карантинный питомник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Молдагулова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Момышулы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Ауэзова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 Макатаева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Аманжолова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Амангелди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Калдаякова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Момышулы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Альмерек Баба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Карасай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Орталық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Толе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Талгар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Райымбек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Макатаева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Толе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Тилендиев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Береке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Малькеева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Кожа Ахметов Яссауи 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Кожа Ахметов Яссауи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Орман ул. Тохтарова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Алмалык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1</w:t>
            </w:r>
          </w:p>
          <w:bookmarkEnd w:id="79"/>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Сырым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Тауке хана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Улиханова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Ауэзова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Заводская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Байзакова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Оралхан Бокей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Аблай хана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Абулхаир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Байбулак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Орталык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Конаев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Заречная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Заречная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Заречная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 батыра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"Ивушка" Ст. "Белбулак"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Алтын-Дан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Сатпаева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"Алмагуль"</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Талгарского районного маслихата от "26" декабря 2024 года № 35-130</w:t>
            </w:r>
          </w:p>
        </w:tc>
      </w:tr>
    </w:tbl>
    <w:bookmarkStart w:name="z92" w:id="81"/>
    <w:p>
      <w:pPr>
        <w:spacing w:after="0"/>
        <w:ind w:left="0"/>
        <w:jc w:val="left"/>
      </w:pPr>
      <w:r>
        <w:rPr>
          <w:rFonts w:ascii="Times New Roman"/>
          <w:b/>
          <w:i w:val="false"/>
          <w:color w:val="000000"/>
        </w:rPr>
        <w:t xml:space="preserve"> Правила проведения раздельных сходов местного сообщества в Белбулакском сельском округе Талгарского района</w:t>
      </w:r>
    </w:p>
    <w:bookmarkEnd w:id="81"/>
    <w:bookmarkStart w:name="z93" w:id="82"/>
    <w:p>
      <w:pPr>
        <w:spacing w:after="0"/>
        <w:ind w:left="0"/>
        <w:jc w:val="left"/>
      </w:pPr>
      <w:r>
        <w:rPr>
          <w:rFonts w:ascii="Times New Roman"/>
          <w:b/>
          <w:i w:val="false"/>
          <w:color w:val="000000"/>
        </w:rPr>
        <w:t xml:space="preserve"> Глава 1. Общие положения</w:t>
      </w:r>
    </w:p>
    <w:bookmarkEnd w:id="82"/>
    <w:bookmarkStart w:name="z94" w:id="83"/>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Белбулакского сельского округа Талгарского района.</w:t>
      </w:r>
    </w:p>
    <w:bookmarkEnd w:id="83"/>
    <w:bookmarkStart w:name="z95" w:id="8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4"/>
    <w:bookmarkStart w:name="z96" w:id="85"/>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85"/>
    <w:bookmarkStart w:name="z97" w:id="86"/>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6"/>
    <w:bookmarkStart w:name="z98" w:id="8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7"/>
    <w:bookmarkStart w:name="z99" w:id="8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Белбулакского сельского округа Талгарского района разделяется на участки (села, улицы).</w:t>
      </w:r>
    </w:p>
    <w:bookmarkEnd w:id="88"/>
    <w:bookmarkStart w:name="z100" w:id="8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89"/>
    <w:bookmarkStart w:name="z101" w:id="90"/>
    <w:p>
      <w:pPr>
        <w:spacing w:after="0"/>
        <w:ind w:left="0"/>
        <w:jc w:val="both"/>
      </w:pPr>
      <w:r>
        <w:rPr>
          <w:rFonts w:ascii="Times New Roman"/>
          <w:b w:val="false"/>
          <w:i w:val="false"/>
          <w:color w:val="000000"/>
          <w:sz w:val="28"/>
        </w:rPr>
        <w:t>
      5. Акимом Белбулакского сельского округа Талгарского района созывается и организуется проведение раздельного схода местного сообщества в пределах села, улицы.</w:t>
      </w:r>
    </w:p>
    <w:bookmarkEnd w:id="90"/>
    <w:bookmarkStart w:name="z102" w:id="91"/>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91"/>
    <w:bookmarkStart w:name="z103" w:id="9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Белбулакского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92"/>
    <w:bookmarkStart w:name="z104" w:id="9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93"/>
    <w:bookmarkStart w:name="z105" w:id="94"/>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94"/>
    <w:bookmarkStart w:name="z106" w:id="9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95"/>
    <w:bookmarkStart w:name="z107" w:id="96"/>
    <w:p>
      <w:pPr>
        <w:spacing w:after="0"/>
        <w:ind w:left="0"/>
        <w:jc w:val="both"/>
      </w:pPr>
      <w:r>
        <w:rPr>
          <w:rFonts w:ascii="Times New Roman"/>
          <w:b w:val="false"/>
          <w:i w:val="false"/>
          <w:color w:val="000000"/>
          <w:sz w:val="28"/>
        </w:rPr>
        <w:t>
      8. Раздельный сход местного сообщества открывается акимом Белбулакского сельского округа Талгарского района или уполномоченным им лицом.</w:t>
      </w:r>
    </w:p>
    <w:bookmarkEnd w:id="96"/>
    <w:bookmarkStart w:name="z108" w:id="97"/>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Белбулакского сельского округа Талгарского района или уполномоченное им лицо.</w:t>
      </w:r>
    </w:p>
    <w:bookmarkEnd w:id="97"/>
    <w:bookmarkStart w:name="z109" w:id="98"/>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98"/>
    <w:bookmarkStart w:name="z110" w:id="99"/>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99"/>
    <w:bookmarkStart w:name="z111" w:id="100"/>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00"/>
    <w:bookmarkStart w:name="z112" w:id="101"/>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101"/>
    <w:bookmarkStart w:name="z113" w:id="102"/>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Белбулакского сельского округа Талгарского района для регистрации.</w:t>
      </w:r>
    </w:p>
    <w:bookmarkEnd w:id="102"/>
    <w:bookmarkStart w:name="z114" w:id="103"/>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103"/>
    <w:bookmarkStart w:name="z115" w:id="104"/>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104"/>
    <w:bookmarkStart w:name="z116" w:id="105"/>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105"/>
    <w:bookmarkStart w:name="z117" w:id="106"/>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106"/>
    <w:bookmarkStart w:name="z118" w:id="107"/>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107"/>
    <w:bookmarkStart w:name="z119" w:id="108"/>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108"/>
    <w:bookmarkStart w:name="z120" w:id="109"/>
    <w:p>
      <w:pPr>
        <w:spacing w:after="0"/>
        <w:ind w:left="0"/>
        <w:jc w:val="both"/>
      </w:pPr>
      <w:r>
        <w:rPr>
          <w:rFonts w:ascii="Times New Roman"/>
          <w:b w:val="false"/>
          <w:i w:val="false"/>
          <w:color w:val="000000"/>
          <w:sz w:val="28"/>
        </w:rPr>
        <w:t xml:space="preserve">
      Количественный состав представителей жителей сел, улиц для участия в сходе местного сообщества Белбулакского сельского округа Талгарского района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улиц Белбулакского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Белбулак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Горького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Жибек 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Алиева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 Азербаева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Арифова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Рябича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Тороманова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Абдыгулова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Манько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Есембаева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Ы.Алтынсарина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Новостройка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Рыскулбекова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Бейсеуова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Бухар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Муратбаева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 Доспанова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Курмангазы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Кайсенова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Чайковского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Айманова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Сейфуллина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Байконыр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Уалиханов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 хана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Есембаева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Сосновая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Туркистан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 Касенов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Жаркент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Полевая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Заводская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Акан серы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Биржан сал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Шакарима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Байтурсынова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Молдабекова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Акжар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Акжибек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Аксарай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Актерек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Аманжол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Алтынкөл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Аякоз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Аскартау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Байконыс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Балауса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Бакдаулет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 даурен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Жерұйық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Кокжар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Коксай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Абдибай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Отеков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 Баймухамбет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Бирлик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 Жандосов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Жібек 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Куздеубай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Озтюрк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Майлин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Малькеев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Шуленов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 Ногайбаев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Балуан Шолак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Калдаяков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Римова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 Мустафин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Молдагулова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Габдуллин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Баймагамбетов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Абдиров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Токтаров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Мауленов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Ауезов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Рыскулов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Маралды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Сункар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Хан тәңірі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Жанакурылыс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Саяжай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Талдыбулак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Ауезов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Богенбай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 Мусрепов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Жабаев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 Аманжолов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Ладушкина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Макатаев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 Нуржумаулы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 Кошкарбаев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Муканов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Рыскулов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Тебереков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 Хамиди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Нурпеисова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Улытау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Момышулы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Толе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Жібек 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Бигелдинов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Аль-фараби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 Ногайбаев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Коктем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Канагат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Кайнар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Каракат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Каркаралы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Кулагер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Музарт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Мухит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Мынбулак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Сабыр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Дастур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Самурык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Сайгулик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Сункарлы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Сыргалы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Тайказан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Тан самалы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Сауран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Улытау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Акмешит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Жайык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Ертіс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Окжетпес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Сайрам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Тарбагатай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Шынгыстау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Хантау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 кыран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Жиделі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Жолашар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Куншуак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Жанакурылыс</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Талгарского районного маслихата от "26" декабря 2024 года № 35-130</w:t>
            </w:r>
          </w:p>
        </w:tc>
      </w:tr>
    </w:tbl>
    <w:bookmarkStart w:name="z122" w:id="110"/>
    <w:p>
      <w:pPr>
        <w:spacing w:after="0"/>
        <w:ind w:left="0"/>
        <w:jc w:val="left"/>
      </w:pPr>
      <w:r>
        <w:rPr>
          <w:rFonts w:ascii="Times New Roman"/>
          <w:b/>
          <w:i w:val="false"/>
          <w:color w:val="000000"/>
        </w:rPr>
        <w:t xml:space="preserve"> Правила проведения раздельных сходов местного сообщества в Бесагашском сельском округе Талгарского района</w:t>
      </w:r>
    </w:p>
    <w:bookmarkEnd w:id="110"/>
    <w:bookmarkStart w:name="z123" w:id="111"/>
    <w:p>
      <w:pPr>
        <w:spacing w:after="0"/>
        <w:ind w:left="0"/>
        <w:jc w:val="left"/>
      </w:pPr>
      <w:r>
        <w:rPr>
          <w:rFonts w:ascii="Times New Roman"/>
          <w:b/>
          <w:i w:val="false"/>
          <w:color w:val="000000"/>
        </w:rPr>
        <w:t xml:space="preserve"> Глава 1. Общие положения</w:t>
      </w:r>
    </w:p>
    <w:bookmarkEnd w:id="111"/>
    <w:bookmarkStart w:name="z124" w:id="112"/>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Бесагашского сельского округа Талгарского района.</w:t>
      </w:r>
    </w:p>
    <w:bookmarkEnd w:id="112"/>
    <w:bookmarkStart w:name="z125" w:id="1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3"/>
    <w:bookmarkStart w:name="z126" w:id="114"/>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114"/>
    <w:bookmarkStart w:name="z127" w:id="115"/>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15"/>
    <w:bookmarkStart w:name="z128" w:id="116"/>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6"/>
    <w:bookmarkStart w:name="z129" w:id="11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Бесагашского сельского округа Талгарского района разделяется на участки (села, улицы).</w:t>
      </w:r>
    </w:p>
    <w:bookmarkEnd w:id="117"/>
    <w:bookmarkStart w:name="z130" w:id="11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8"/>
    <w:bookmarkStart w:name="z131" w:id="119"/>
    <w:p>
      <w:pPr>
        <w:spacing w:after="0"/>
        <w:ind w:left="0"/>
        <w:jc w:val="both"/>
      </w:pPr>
      <w:r>
        <w:rPr>
          <w:rFonts w:ascii="Times New Roman"/>
          <w:b w:val="false"/>
          <w:i w:val="false"/>
          <w:color w:val="000000"/>
          <w:sz w:val="28"/>
        </w:rPr>
        <w:t>
      5. Акимом Бесагашского сельского округа Талгарского района созывается и организуется проведение раздельного схода местного сообщества в пределах села, улицы.</w:t>
      </w:r>
    </w:p>
    <w:bookmarkEnd w:id="119"/>
    <w:bookmarkStart w:name="z132" w:id="120"/>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20"/>
    <w:bookmarkStart w:name="z133" w:id="12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Бесагашского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121"/>
    <w:bookmarkStart w:name="z134" w:id="122"/>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22"/>
    <w:bookmarkStart w:name="z135" w:id="123"/>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23"/>
    <w:bookmarkStart w:name="z136" w:id="12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124"/>
    <w:bookmarkStart w:name="z137" w:id="125"/>
    <w:p>
      <w:pPr>
        <w:spacing w:after="0"/>
        <w:ind w:left="0"/>
        <w:jc w:val="both"/>
      </w:pPr>
      <w:r>
        <w:rPr>
          <w:rFonts w:ascii="Times New Roman"/>
          <w:b w:val="false"/>
          <w:i w:val="false"/>
          <w:color w:val="000000"/>
          <w:sz w:val="28"/>
        </w:rPr>
        <w:t>
      8. Раздельный сход местного сообщества открывается акимом Бесагашского сельского округа Талгарского района или уполномоченным им лицом.</w:t>
      </w:r>
    </w:p>
    <w:bookmarkEnd w:id="125"/>
    <w:bookmarkStart w:name="z138" w:id="12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Бесагашского сельского округа Талгарского района или уполномоченное им лицо.</w:t>
      </w:r>
    </w:p>
    <w:bookmarkEnd w:id="126"/>
    <w:bookmarkStart w:name="z139" w:id="127"/>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127"/>
    <w:bookmarkStart w:name="z140" w:id="128"/>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28"/>
    <w:bookmarkStart w:name="z141" w:id="129"/>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29"/>
    <w:bookmarkStart w:name="z142" w:id="130"/>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130"/>
    <w:bookmarkStart w:name="z143" w:id="131"/>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Бесагашского сельского округа Талгарского района для регистрации.</w:t>
      </w:r>
    </w:p>
    <w:bookmarkEnd w:id="131"/>
    <w:bookmarkStart w:name="z144" w:id="132"/>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132"/>
    <w:bookmarkStart w:name="z145" w:id="133"/>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133"/>
    <w:bookmarkStart w:name="z146" w:id="134"/>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134"/>
    <w:bookmarkStart w:name="z147" w:id="135"/>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135"/>
    <w:bookmarkStart w:name="z148" w:id="136"/>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136"/>
    <w:bookmarkStart w:name="z149" w:id="137"/>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137"/>
    <w:bookmarkStart w:name="z150" w:id="138"/>
    <w:p>
      <w:pPr>
        <w:spacing w:after="0"/>
        <w:ind w:left="0"/>
        <w:jc w:val="both"/>
      </w:pPr>
      <w:r>
        <w:rPr>
          <w:rFonts w:ascii="Times New Roman"/>
          <w:b w:val="false"/>
          <w:i w:val="false"/>
          <w:color w:val="000000"/>
          <w:sz w:val="28"/>
        </w:rPr>
        <w:t xml:space="preserve">
      Количественный состав представителей жителей сел, улиц для участия в сходе местного сообщества Бесагашского сельского округа Талгарского района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улиц Бесагашского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Бесагаш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 Жұмабаев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Ахмет Байтұрсынов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Райымбек батыр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Тоқтар Әубәкіров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Төле-би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Спатай батыр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 Дулатов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Қарасай батыр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Дина Нұрпейісова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Мұқағали Мақатаев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 Сәтбаев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Құрманғазы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 А. Қонаев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 Байсейітова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Жамбыл Жабаев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 Тілендиев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Амангелді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Әйтеке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Сүйінбай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Қалдаяқов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Қасым Аманжолов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Бөгенбай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Бердіқұлов Сейдахмет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Әлия Молдағұлова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Қасым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Латиф Хамиди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Бұқар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Сағат Әшімбаев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Қайрат Рысқұлбеков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Қожа Ахмет Яссауи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Ақан Сері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Иса Байзақов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Ш. Құдайбердиев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Ш. Айманов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Чехов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Хамраев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Терешкова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Ш. Уалиханов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 Рысқұлов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 Сейфуллин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Ломоносов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 Әуезов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Ә. Қашаубаев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Желтоқсан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Гагарина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Бейбітшілік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Бауыржан Момышұлы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Қазақстан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Мира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Пушкин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Жамбасбаев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Белбұлақ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Лермонтова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Нұрқайымбай Дәркембаев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Түркістан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Баянауыл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Алтай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Тараз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Алматы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Жетісу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Сарыарқа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Ұлытау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Бурабай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Астана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Алатау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Ұлы Дала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Мәңгілік Ел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Ұлытау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Орбұлақ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Алаш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Тарбағатай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Жерұйық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Медеу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Аңырақай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Күлтегін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Бейбарыс Сұлтан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Сырым батыр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Исатай батыр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Алпамыс батыр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Үкілі Ыбырай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Әбілхан Қастеев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Халифа Алтай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Мұстафа Шоқай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Ағыбай батыр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Тұран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Қарқаралы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Сайрам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Торғай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Майқы би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Күйші Дәулеткерей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Естай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Жүсіпбек Аймауытұлы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Сұлтанмахмұт Торайғыров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Бейімбет Майлин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Сабыр Рахимов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Талғат Бигелдинов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Қасым Қайсенов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Сағадат Нұрмағанбетов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Рақымжан Қошқарбаев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Дәнеш Рақышев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Атагелді Исмаилов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Акбулак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Оралхан Бөкеев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Саттар Елубаев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Талгарского районного маслихата от "26" декабря 2024 года № 35-130</w:t>
            </w:r>
          </w:p>
        </w:tc>
      </w:tr>
    </w:tbl>
    <w:bookmarkStart w:name="z152" w:id="139"/>
    <w:p>
      <w:pPr>
        <w:spacing w:after="0"/>
        <w:ind w:left="0"/>
        <w:jc w:val="left"/>
      </w:pPr>
      <w:r>
        <w:rPr>
          <w:rFonts w:ascii="Times New Roman"/>
          <w:b/>
          <w:i w:val="false"/>
          <w:color w:val="000000"/>
        </w:rPr>
        <w:t xml:space="preserve"> Правила проведения раздельных сходов местного сообщества в Бескайнарском сельском округе Талгарского района</w:t>
      </w:r>
    </w:p>
    <w:bookmarkEnd w:id="139"/>
    <w:bookmarkStart w:name="z153" w:id="140"/>
    <w:p>
      <w:pPr>
        <w:spacing w:after="0"/>
        <w:ind w:left="0"/>
        <w:jc w:val="left"/>
      </w:pPr>
      <w:r>
        <w:rPr>
          <w:rFonts w:ascii="Times New Roman"/>
          <w:b/>
          <w:i w:val="false"/>
          <w:color w:val="000000"/>
        </w:rPr>
        <w:t xml:space="preserve"> Глава 1. Общие положения</w:t>
      </w:r>
    </w:p>
    <w:bookmarkEnd w:id="140"/>
    <w:bookmarkStart w:name="z154" w:id="141"/>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Бескайнарского сельского округа Талгарского района.</w:t>
      </w:r>
    </w:p>
    <w:bookmarkEnd w:id="141"/>
    <w:bookmarkStart w:name="z155" w:id="14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2"/>
    <w:bookmarkStart w:name="z156" w:id="143"/>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143"/>
    <w:bookmarkStart w:name="z157" w:id="144"/>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4"/>
    <w:bookmarkStart w:name="z158" w:id="145"/>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45"/>
    <w:bookmarkStart w:name="z159" w:id="14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Бескайнарского сельского округа Талгарского района разделяется на участки (села, улицы).</w:t>
      </w:r>
    </w:p>
    <w:bookmarkEnd w:id="146"/>
    <w:bookmarkStart w:name="z160" w:id="147"/>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47"/>
    <w:bookmarkStart w:name="z161" w:id="148"/>
    <w:p>
      <w:pPr>
        <w:spacing w:after="0"/>
        <w:ind w:left="0"/>
        <w:jc w:val="both"/>
      </w:pPr>
      <w:r>
        <w:rPr>
          <w:rFonts w:ascii="Times New Roman"/>
          <w:b w:val="false"/>
          <w:i w:val="false"/>
          <w:color w:val="000000"/>
          <w:sz w:val="28"/>
        </w:rPr>
        <w:t>
      5. Акимом Бескайнарского сельского округа Талгарского района созывается и организуется проведение раздельного схода местного сообщества в пределах села, улицы.</w:t>
      </w:r>
    </w:p>
    <w:bookmarkEnd w:id="148"/>
    <w:bookmarkStart w:name="z162" w:id="149"/>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9"/>
    <w:bookmarkStart w:name="z163" w:id="15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Бескайнарского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150"/>
    <w:bookmarkStart w:name="z164" w:id="151"/>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51"/>
    <w:bookmarkStart w:name="z165" w:id="152"/>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52"/>
    <w:bookmarkStart w:name="z166" w:id="15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153"/>
    <w:bookmarkStart w:name="z167" w:id="154"/>
    <w:p>
      <w:pPr>
        <w:spacing w:after="0"/>
        <w:ind w:left="0"/>
        <w:jc w:val="both"/>
      </w:pPr>
      <w:r>
        <w:rPr>
          <w:rFonts w:ascii="Times New Roman"/>
          <w:b w:val="false"/>
          <w:i w:val="false"/>
          <w:color w:val="000000"/>
          <w:sz w:val="28"/>
        </w:rPr>
        <w:t>
      8. Раздельный сход местного сообщества открывается акимом Бескайнарского сельского округа Талгарского района или уполномоченным им лицом.</w:t>
      </w:r>
    </w:p>
    <w:bookmarkEnd w:id="154"/>
    <w:bookmarkStart w:name="z168" w:id="155"/>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Бескайнарского сельского округа Талгарского района или уполномоченное им лицо.</w:t>
      </w:r>
    </w:p>
    <w:bookmarkEnd w:id="155"/>
    <w:bookmarkStart w:name="z169" w:id="156"/>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156"/>
    <w:bookmarkStart w:name="z170" w:id="157"/>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7"/>
    <w:bookmarkStart w:name="z171" w:id="158"/>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58"/>
    <w:bookmarkStart w:name="z172" w:id="159"/>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159"/>
    <w:bookmarkStart w:name="z173" w:id="160"/>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Бескайнарского сельского округа Талгарского района для регистрации.</w:t>
      </w:r>
    </w:p>
    <w:bookmarkEnd w:id="160"/>
    <w:bookmarkStart w:name="z174" w:id="161"/>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161"/>
    <w:bookmarkStart w:name="z175" w:id="162"/>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162"/>
    <w:bookmarkStart w:name="z176" w:id="163"/>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163"/>
    <w:bookmarkStart w:name="z177" w:id="164"/>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164"/>
    <w:bookmarkStart w:name="z178" w:id="165"/>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165"/>
    <w:bookmarkStart w:name="z179" w:id="166"/>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166"/>
    <w:bookmarkStart w:name="z180" w:id="167"/>
    <w:p>
      <w:pPr>
        <w:spacing w:after="0"/>
        <w:ind w:left="0"/>
        <w:jc w:val="both"/>
      </w:pPr>
      <w:r>
        <w:rPr>
          <w:rFonts w:ascii="Times New Roman"/>
          <w:b w:val="false"/>
          <w:i w:val="false"/>
          <w:color w:val="000000"/>
          <w:sz w:val="28"/>
        </w:rPr>
        <w:t xml:space="preserve">
      Количественный состав представителей жителей сел, улиц для участия в сходе местного сообщества Бескайнарского сельского округа Талгарского района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Бескайнарского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Бескайнар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Жетісу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Мичурина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Төле-би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Макатаева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Сатпаева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Конаева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Веселая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Котырбулак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Жамбыла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Бауыржан Момыш-улы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Талгарского районного маслихата от "26" декабря 2024 года № 35-130</w:t>
            </w:r>
          </w:p>
        </w:tc>
      </w:tr>
    </w:tbl>
    <w:bookmarkStart w:name="z183" w:id="169"/>
    <w:p>
      <w:pPr>
        <w:spacing w:after="0"/>
        <w:ind w:left="0"/>
        <w:jc w:val="left"/>
      </w:pPr>
      <w:r>
        <w:rPr>
          <w:rFonts w:ascii="Times New Roman"/>
          <w:b/>
          <w:i w:val="false"/>
          <w:color w:val="000000"/>
        </w:rPr>
        <w:t xml:space="preserve"> Правила проведения раздельных сходов местного сообщества в Гулдалинском сельском округе Талгарского района</w:t>
      </w:r>
    </w:p>
    <w:bookmarkEnd w:id="169"/>
    <w:bookmarkStart w:name="z184" w:id="170"/>
    <w:p>
      <w:pPr>
        <w:spacing w:after="0"/>
        <w:ind w:left="0"/>
        <w:jc w:val="left"/>
      </w:pPr>
      <w:r>
        <w:rPr>
          <w:rFonts w:ascii="Times New Roman"/>
          <w:b/>
          <w:i w:val="false"/>
          <w:color w:val="000000"/>
        </w:rPr>
        <w:t xml:space="preserve"> Глава 1. Общие положения</w:t>
      </w:r>
    </w:p>
    <w:bookmarkEnd w:id="170"/>
    <w:bookmarkStart w:name="z185" w:id="171"/>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Гулдалинского сельского округа Талгарского района.</w:t>
      </w:r>
    </w:p>
    <w:bookmarkEnd w:id="171"/>
    <w:bookmarkStart w:name="z186" w:id="17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2"/>
    <w:bookmarkStart w:name="z187" w:id="173"/>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173"/>
    <w:bookmarkStart w:name="z188" w:id="174"/>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74"/>
    <w:bookmarkStart w:name="z189" w:id="175"/>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75"/>
    <w:bookmarkStart w:name="z190" w:id="17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Гулдалинского сельского округа Талгарского района разделяется на участки (села, улицы).</w:t>
      </w:r>
    </w:p>
    <w:bookmarkEnd w:id="176"/>
    <w:bookmarkStart w:name="z191" w:id="177"/>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77"/>
    <w:bookmarkStart w:name="z192" w:id="178"/>
    <w:p>
      <w:pPr>
        <w:spacing w:after="0"/>
        <w:ind w:left="0"/>
        <w:jc w:val="both"/>
      </w:pPr>
      <w:r>
        <w:rPr>
          <w:rFonts w:ascii="Times New Roman"/>
          <w:b w:val="false"/>
          <w:i w:val="false"/>
          <w:color w:val="000000"/>
          <w:sz w:val="28"/>
        </w:rPr>
        <w:t>
      5. Акимом Гулдалинского сельского округа Талгарского района созывается и организуется проведение раздельного схода местного сообщества в пределах села, улицы.</w:t>
      </w:r>
    </w:p>
    <w:bookmarkEnd w:id="178"/>
    <w:bookmarkStart w:name="z193" w:id="179"/>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79"/>
    <w:bookmarkStart w:name="z194" w:id="18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Гулдалинского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180"/>
    <w:bookmarkStart w:name="z195" w:id="181"/>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81"/>
    <w:bookmarkStart w:name="z196" w:id="182"/>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82"/>
    <w:bookmarkStart w:name="z197" w:id="18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183"/>
    <w:bookmarkStart w:name="z198" w:id="184"/>
    <w:p>
      <w:pPr>
        <w:spacing w:after="0"/>
        <w:ind w:left="0"/>
        <w:jc w:val="both"/>
      </w:pPr>
      <w:r>
        <w:rPr>
          <w:rFonts w:ascii="Times New Roman"/>
          <w:b w:val="false"/>
          <w:i w:val="false"/>
          <w:color w:val="000000"/>
          <w:sz w:val="28"/>
        </w:rPr>
        <w:t>
      8. Раздельный сход местного сообщества открывается акимом Гулдалинского сельского округа Талгарского района или уполномоченным им лицом.</w:t>
      </w:r>
    </w:p>
    <w:bookmarkEnd w:id="184"/>
    <w:bookmarkStart w:name="z199" w:id="185"/>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Гулдалинского сельского округа Талгарского района или уполномоченное им лицо.</w:t>
      </w:r>
    </w:p>
    <w:bookmarkEnd w:id="185"/>
    <w:bookmarkStart w:name="z200" w:id="186"/>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186"/>
    <w:bookmarkStart w:name="z201" w:id="187"/>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87"/>
    <w:bookmarkStart w:name="z202" w:id="188"/>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88"/>
    <w:bookmarkStart w:name="z203" w:id="189"/>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189"/>
    <w:bookmarkStart w:name="z204" w:id="190"/>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Гулдалинского сельского округа Талгарского района для регистрации.</w:t>
      </w:r>
    </w:p>
    <w:bookmarkEnd w:id="190"/>
    <w:bookmarkStart w:name="z205" w:id="191"/>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191"/>
    <w:bookmarkStart w:name="z206" w:id="192"/>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192"/>
    <w:bookmarkStart w:name="z207" w:id="193"/>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193"/>
    <w:bookmarkStart w:name="z208" w:id="194"/>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194"/>
    <w:bookmarkStart w:name="z209" w:id="195"/>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195"/>
    <w:bookmarkStart w:name="z210" w:id="196"/>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196"/>
    <w:bookmarkStart w:name="z211" w:id="197"/>
    <w:p>
      <w:pPr>
        <w:spacing w:after="0"/>
        <w:ind w:left="0"/>
        <w:jc w:val="both"/>
      </w:pPr>
      <w:r>
        <w:rPr>
          <w:rFonts w:ascii="Times New Roman"/>
          <w:b w:val="false"/>
          <w:i w:val="false"/>
          <w:color w:val="000000"/>
          <w:sz w:val="28"/>
        </w:rPr>
        <w:t>
      Количественный состав представителей жителей сел, улиц для участия в сходе местного сообщества Гулдалинского сельского округа Талгарского района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Гулдалинского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Гулдала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Жігер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Мәртөбе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Әйтеке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Қобыланды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Менделеев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Молдағұлова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Панфилов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Қарасай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Момышұлы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Дитковского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Сүйінбай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Жібек жолы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Құрманғазы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Әуезов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Мақатаев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Майлин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Яссауи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Сейфуллин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Жансүгіров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Төле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Наурызбай батыр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Байтұрсынов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Уалиханов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Жусан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Көктем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Қасым хан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Жароков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Бейбарыс Сұлтан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Байзаков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Ықылас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Ақсай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Кичиков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Шыңғыстау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Бөген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Шапағат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Қарақат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Әл-фараби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Қызғалдақ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Ақбұлақ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Балдырған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Ақбидай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Ұлытау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Қаратау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Кіші Байсерке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Баянды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Жетісу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Отырар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Ұлы дала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Жерұйық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Ойыл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Ертіс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Хантау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Шалғын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Ұялы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Алтынемел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Тұлпар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Шаттық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Сарыжаз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Сабыр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Төле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Күншуақ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Кербез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Көкжар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Жиделі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 Қуат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улицы №1 до улицы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улицы №16 до улицы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улицы №31 до улицы №45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xml:space="preserve">
от улицы №46 до улицы № 49, </w:t>
            </w:r>
          </w:p>
          <w:bookmarkEnd w:id="198"/>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Талгарского районного маслихата от "26" декабря 2024 года № 35-130</w:t>
            </w:r>
          </w:p>
        </w:tc>
      </w:tr>
    </w:tbl>
    <w:bookmarkStart w:name="z214" w:id="199"/>
    <w:p>
      <w:pPr>
        <w:spacing w:after="0"/>
        <w:ind w:left="0"/>
        <w:jc w:val="left"/>
      </w:pPr>
      <w:r>
        <w:rPr>
          <w:rFonts w:ascii="Times New Roman"/>
          <w:b/>
          <w:i w:val="false"/>
          <w:color w:val="000000"/>
        </w:rPr>
        <w:t xml:space="preserve"> Правила проведения раздельных сходов местного сообщества в Кайнарском сельском округе Талгарского района</w:t>
      </w:r>
    </w:p>
    <w:bookmarkEnd w:id="199"/>
    <w:bookmarkStart w:name="z215" w:id="200"/>
    <w:p>
      <w:pPr>
        <w:spacing w:after="0"/>
        <w:ind w:left="0"/>
        <w:jc w:val="left"/>
      </w:pPr>
      <w:r>
        <w:rPr>
          <w:rFonts w:ascii="Times New Roman"/>
          <w:b/>
          <w:i w:val="false"/>
          <w:color w:val="000000"/>
        </w:rPr>
        <w:t xml:space="preserve"> Глава 1. Общие положения</w:t>
      </w:r>
    </w:p>
    <w:bookmarkEnd w:id="200"/>
    <w:bookmarkStart w:name="z216" w:id="201"/>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Кайнарского сельского округа Талгарского района.</w:t>
      </w:r>
    </w:p>
    <w:bookmarkEnd w:id="201"/>
    <w:bookmarkStart w:name="z217" w:id="20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2"/>
    <w:bookmarkStart w:name="z218" w:id="203"/>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203"/>
    <w:bookmarkStart w:name="z219" w:id="204"/>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04"/>
    <w:bookmarkStart w:name="z220" w:id="205"/>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205"/>
    <w:bookmarkStart w:name="z221" w:id="20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Кайнарского сельского округа Талгарского района разделяется на участки (села).</w:t>
      </w:r>
    </w:p>
    <w:bookmarkEnd w:id="206"/>
    <w:bookmarkStart w:name="z222" w:id="207"/>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07"/>
    <w:bookmarkStart w:name="z223" w:id="208"/>
    <w:p>
      <w:pPr>
        <w:spacing w:after="0"/>
        <w:ind w:left="0"/>
        <w:jc w:val="both"/>
      </w:pPr>
      <w:r>
        <w:rPr>
          <w:rFonts w:ascii="Times New Roman"/>
          <w:b w:val="false"/>
          <w:i w:val="false"/>
          <w:color w:val="000000"/>
          <w:sz w:val="28"/>
        </w:rPr>
        <w:t>
      5. Акимом Кайнарского сельского округа Талгарского района созывается и организуется проведение раздельного схода местного сообщества в пределах села.</w:t>
      </w:r>
    </w:p>
    <w:bookmarkEnd w:id="208"/>
    <w:bookmarkStart w:name="z224" w:id="209"/>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209"/>
    <w:bookmarkStart w:name="z225" w:id="21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Кайнарского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210"/>
    <w:bookmarkStart w:name="z226" w:id="211"/>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w:t>
      </w:r>
    </w:p>
    <w:bookmarkEnd w:id="211"/>
    <w:bookmarkStart w:name="z227" w:id="212"/>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212"/>
    <w:bookmarkStart w:name="z228" w:id="2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w:t>
      </w:r>
    </w:p>
    <w:bookmarkEnd w:id="213"/>
    <w:bookmarkStart w:name="z229" w:id="214"/>
    <w:p>
      <w:pPr>
        <w:spacing w:after="0"/>
        <w:ind w:left="0"/>
        <w:jc w:val="both"/>
      </w:pPr>
      <w:r>
        <w:rPr>
          <w:rFonts w:ascii="Times New Roman"/>
          <w:b w:val="false"/>
          <w:i w:val="false"/>
          <w:color w:val="000000"/>
          <w:sz w:val="28"/>
        </w:rPr>
        <w:t>
      8. Раздельный сход местного сообщества открывается акимом Кайнарского сельского округа Талгарского района или уполномоченным им лицом.</w:t>
      </w:r>
    </w:p>
    <w:bookmarkEnd w:id="214"/>
    <w:bookmarkStart w:name="z230" w:id="215"/>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Кайнарского сельского округа Талгарского района или уполномоченное им лицо.</w:t>
      </w:r>
    </w:p>
    <w:bookmarkEnd w:id="215"/>
    <w:bookmarkStart w:name="z231" w:id="216"/>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6"/>
    <w:bookmarkStart w:name="z232" w:id="217"/>
    <w:p>
      <w:pPr>
        <w:spacing w:after="0"/>
        <w:ind w:left="0"/>
        <w:jc w:val="both"/>
      </w:pPr>
      <w:r>
        <w:rPr>
          <w:rFonts w:ascii="Times New Roman"/>
          <w:b w:val="false"/>
          <w:i w:val="false"/>
          <w:color w:val="000000"/>
          <w:sz w:val="28"/>
        </w:rPr>
        <w:t>
      9.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17"/>
    <w:bookmarkStart w:name="z233" w:id="218"/>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18"/>
    <w:bookmarkStart w:name="z234" w:id="219"/>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19"/>
    <w:bookmarkStart w:name="z235" w:id="220"/>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Кайнарского сельского округа Талгарского района для регистрации.</w:t>
      </w:r>
    </w:p>
    <w:bookmarkEnd w:id="220"/>
    <w:bookmarkStart w:name="z236" w:id="221"/>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21"/>
    <w:bookmarkStart w:name="z237" w:id="222"/>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22"/>
    <w:bookmarkStart w:name="z238" w:id="223"/>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23"/>
    <w:bookmarkStart w:name="z239" w:id="224"/>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24"/>
    <w:bookmarkStart w:name="z240" w:id="225"/>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225"/>
    <w:bookmarkStart w:name="z241" w:id="226"/>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26"/>
    <w:bookmarkStart w:name="z242" w:id="227"/>
    <w:p>
      <w:pPr>
        <w:spacing w:after="0"/>
        <w:ind w:left="0"/>
        <w:jc w:val="both"/>
      </w:pPr>
      <w:r>
        <w:rPr>
          <w:rFonts w:ascii="Times New Roman"/>
          <w:b w:val="false"/>
          <w:i w:val="false"/>
          <w:color w:val="000000"/>
          <w:sz w:val="28"/>
        </w:rPr>
        <w:t xml:space="preserve">
      Количественный состав представителей жителей сел для участия в сходе местного сообщества Кайнарского сельского округа Талгарского района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Кайнарского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представителей жителей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Сактан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Теренкара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Жаналык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Жалкамыс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Талгарского районного маслихата от "26" декабря 2024 года № 35-130</w:t>
            </w:r>
          </w:p>
        </w:tc>
      </w:tr>
    </w:tbl>
    <w:bookmarkStart w:name="z245" w:id="229"/>
    <w:p>
      <w:pPr>
        <w:spacing w:after="0"/>
        <w:ind w:left="0"/>
        <w:jc w:val="left"/>
      </w:pPr>
      <w:r>
        <w:rPr>
          <w:rFonts w:ascii="Times New Roman"/>
          <w:b/>
          <w:i w:val="false"/>
          <w:color w:val="000000"/>
        </w:rPr>
        <w:t xml:space="preserve"> Правила проведения раздельных сходов местного сообщества в Кендалинском сельском округе Талгарского района</w:t>
      </w:r>
    </w:p>
    <w:bookmarkEnd w:id="229"/>
    <w:bookmarkStart w:name="z246" w:id="230"/>
    <w:p>
      <w:pPr>
        <w:spacing w:after="0"/>
        <w:ind w:left="0"/>
        <w:jc w:val="left"/>
      </w:pPr>
      <w:r>
        <w:rPr>
          <w:rFonts w:ascii="Times New Roman"/>
          <w:b/>
          <w:i w:val="false"/>
          <w:color w:val="000000"/>
        </w:rPr>
        <w:t xml:space="preserve"> Глава 1. Общие положения</w:t>
      </w:r>
    </w:p>
    <w:bookmarkEnd w:id="230"/>
    <w:bookmarkStart w:name="z247" w:id="231"/>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Кендалинского сельского округа Талгарского района.</w:t>
      </w:r>
    </w:p>
    <w:bookmarkEnd w:id="231"/>
    <w:bookmarkStart w:name="z248" w:id="23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32"/>
    <w:bookmarkStart w:name="z249" w:id="233"/>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233"/>
    <w:bookmarkStart w:name="z250" w:id="234"/>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34"/>
    <w:bookmarkStart w:name="z251" w:id="235"/>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235"/>
    <w:bookmarkStart w:name="z252" w:id="23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Кендалинского сельского округа Талгарского района разделяется на участки (села, улицы).</w:t>
      </w:r>
    </w:p>
    <w:bookmarkEnd w:id="236"/>
    <w:bookmarkStart w:name="z253" w:id="237"/>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37"/>
    <w:bookmarkStart w:name="z254" w:id="238"/>
    <w:p>
      <w:pPr>
        <w:spacing w:after="0"/>
        <w:ind w:left="0"/>
        <w:jc w:val="both"/>
      </w:pPr>
      <w:r>
        <w:rPr>
          <w:rFonts w:ascii="Times New Roman"/>
          <w:b w:val="false"/>
          <w:i w:val="false"/>
          <w:color w:val="000000"/>
          <w:sz w:val="28"/>
        </w:rPr>
        <w:t>
      5. Акимом Кендалинского сельского округа Талгарского района созывается и организуется проведение раздельного схода местного сообщества в пределах села, улицы.</w:t>
      </w:r>
    </w:p>
    <w:bookmarkEnd w:id="238"/>
    <w:bookmarkStart w:name="z255" w:id="239"/>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239"/>
    <w:bookmarkStart w:name="z256" w:id="24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Кендалинского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240"/>
    <w:bookmarkStart w:name="z257" w:id="241"/>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241"/>
    <w:bookmarkStart w:name="z258" w:id="242"/>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242"/>
    <w:bookmarkStart w:name="z259" w:id="24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243"/>
    <w:bookmarkStart w:name="z260" w:id="244"/>
    <w:p>
      <w:pPr>
        <w:spacing w:after="0"/>
        <w:ind w:left="0"/>
        <w:jc w:val="both"/>
      </w:pPr>
      <w:r>
        <w:rPr>
          <w:rFonts w:ascii="Times New Roman"/>
          <w:b w:val="false"/>
          <w:i w:val="false"/>
          <w:color w:val="000000"/>
          <w:sz w:val="28"/>
        </w:rPr>
        <w:t>
      8. Раздельный сход местного сообщества открывается акимом Кендалинского сельского округа Талгарского района или уполномоченным им лицом.</w:t>
      </w:r>
    </w:p>
    <w:bookmarkEnd w:id="244"/>
    <w:bookmarkStart w:name="z261" w:id="245"/>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Кендалинского сельского округа Талгарского района или уполномоченное им лицо.</w:t>
      </w:r>
    </w:p>
    <w:bookmarkEnd w:id="245"/>
    <w:bookmarkStart w:name="z262" w:id="246"/>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46"/>
    <w:bookmarkStart w:name="z263" w:id="247"/>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47"/>
    <w:bookmarkStart w:name="z264" w:id="248"/>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8"/>
    <w:bookmarkStart w:name="z265" w:id="249"/>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9"/>
    <w:bookmarkStart w:name="z266" w:id="250"/>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Кендалинского сельского округа Талгарского района для регистрации.</w:t>
      </w:r>
    </w:p>
    <w:bookmarkEnd w:id="250"/>
    <w:bookmarkStart w:name="z267" w:id="251"/>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51"/>
    <w:bookmarkStart w:name="z268" w:id="252"/>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52"/>
    <w:bookmarkStart w:name="z269" w:id="253"/>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53"/>
    <w:bookmarkStart w:name="z270" w:id="254"/>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54"/>
    <w:bookmarkStart w:name="z271" w:id="255"/>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255"/>
    <w:bookmarkStart w:name="z272" w:id="256"/>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6"/>
    <w:bookmarkStart w:name="z273" w:id="257"/>
    <w:p>
      <w:pPr>
        <w:spacing w:after="0"/>
        <w:ind w:left="0"/>
        <w:jc w:val="both"/>
      </w:pPr>
      <w:r>
        <w:rPr>
          <w:rFonts w:ascii="Times New Roman"/>
          <w:b w:val="false"/>
          <w:i w:val="false"/>
          <w:color w:val="000000"/>
          <w:sz w:val="28"/>
        </w:rPr>
        <w:t xml:space="preserve">
      Количественный состав представителей жителей сел, улиц для участия в сходе местного сообщества Кендалинского сельского округа Талгарского района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улиц Кендалинского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Кендала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Талғар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Ә.Мейірманов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М.Мақатаев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Қарасай батыр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Қабанбай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Құнанбаев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 Уалиханов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Сейфулин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Майлин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Нұрпейісов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Шымбұлақ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Ж.Жабаев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Тәуке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Құрманғазы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А.Смыков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Тұран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Ертіс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Қорқыт 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Аблай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Сарыарқа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Талхиз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 Аманжолов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Сайрам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 Жангелдин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Ақан сері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Жібек 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Атамекен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Жалын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Талапты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Кемел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Дарын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Еңбекші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Жастар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Сарыайшық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Алтынемел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Жетісу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Болашақ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Сейфулин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Төлеби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Әль-Фараби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Тарбағатай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Шалқар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Ақбастау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Шарын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Ордабасы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Ақжар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Ынтымақ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Ұлытау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Ақжар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Сығанақ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Баянауыл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Оқжетпес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Ақдала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Арыс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Есіл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Қазғұрт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Ақасық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Түрген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Алғабас-1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Алғабас-2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Алғабас-3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Қарқаралы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Хантәңірі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Алмалық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Тұмар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Алатау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Алакөл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Қанағат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Ақтас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Ақтас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Талгарского районного маслихата от "26" декабря 2024 года № 35-130</w:t>
            </w:r>
          </w:p>
        </w:tc>
      </w:tr>
    </w:tbl>
    <w:bookmarkStart w:name="z275" w:id="258"/>
    <w:p>
      <w:pPr>
        <w:spacing w:after="0"/>
        <w:ind w:left="0"/>
        <w:jc w:val="left"/>
      </w:pPr>
      <w:r>
        <w:rPr>
          <w:rFonts w:ascii="Times New Roman"/>
          <w:b/>
          <w:i w:val="false"/>
          <w:color w:val="000000"/>
        </w:rPr>
        <w:t xml:space="preserve"> Правила проведения раздельных сходов местного сообщества в Нуринском сельском округе Талгарского района</w:t>
      </w:r>
    </w:p>
    <w:bookmarkEnd w:id="258"/>
    <w:bookmarkStart w:name="z276" w:id="259"/>
    <w:p>
      <w:pPr>
        <w:spacing w:after="0"/>
        <w:ind w:left="0"/>
        <w:jc w:val="left"/>
      </w:pPr>
      <w:r>
        <w:rPr>
          <w:rFonts w:ascii="Times New Roman"/>
          <w:b/>
          <w:i w:val="false"/>
          <w:color w:val="000000"/>
        </w:rPr>
        <w:t xml:space="preserve"> Глава 1. Общие положения</w:t>
      </w:r>
    </w:p>
    <w:bookmarkEnd w:id="259"/>
    <w:bookmarkStart w:name="z277" w:id="260"/>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Нуринского сельского округа Талгарского района.</w:t>
      </w:r>
    </w:p>
    <w:bookmarkEnd w:id="260"/>
    <w:bookmarkStart w:name="z278" w:id="26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61"/>
    <w:bookmarkStart w:name="z279" w:id="262"/>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262"/>
    <w:bookmarkStart w:name="z280" w:id="263"/>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63"/>
    <w:bookmarkStart w:name="z281" w:id="264"/>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264"/>
    <w:bookmarkStart w:name="z282" w:id="265"/>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Нуринского сельского округа Талгарского района разделяется на участки (села, микрорайона, улицы).</w:t>
      </w:r>
    </w:p>
    <w:bookmarkEnd w:id="265"/>
    <w:bookmarkStart w:name="z283" w:id="266"/>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66"/>
    <w:bookmarkStart w:name="z284" w:id="267"/>
    <w:p>
      <w:pPr>
        <w:spacing w:after="0"/>
        <w:ind w:left="0"/>
        <w:jc w:val="both"/>
      </w:pPr>
      <w:r>
        <w:rPr>
          <w:rFonts w:ascii="Times New Roman"/>
          <w:b w:val="false"/>
          <w:i w:val="false"/>
          <w:color w:val="000000"/>
          <w:sz w:val="28"/>
        </w:rPr>
        <w:t>
      5. Акимом Нуринского сельского округа Талгарского района созывается и организуется проведение раздельного схода местного сообщества в пределах села, микрорайона, улицы.</w:t>
      </w:r>
    </w:p>
    <w:bookmarkEnd w:id="267"/>
    <w:bookmarkStart w:name="z285" w:id="268"/>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268"/>
    <w:bookmarkStart w:name="z286" w:id="269"/>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Нуринского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269"/>
    <w:bookmarkStart w:name="z287" w:id="270"/>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w:t>
      </w:r>
    </w:p>
    <w:bookmarkEnd w:id="270"/>
    <w:bookmarkStart w:name="z288" w:id="271"/>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271"/>
    <w:bookmarkStart w:name="z289" w:id="272"/>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w:t>
      </w:r>
    </w:p>
    <w:bookmarkEnd w:id="272"/>
    <w:bookmarkStart w:name="z290" w:id="273"/>
    <w:p>
      <w:pPr>
        <w:spacing w:after="0"/>
        <w:ind w:left="0"/>
        <w:jc w:val="both"/>
      </w:pPr>
      <w:r>
        <w:rPr>
          <w:rFonts w:ascii="Times New Roman"/>
          <w:b w:val="false"/>
          <w:i w:val="false"/>
          <w:color w:val="000000"/>
          <w:sz w:val="28"/>
        </w:rPr>
        <w:t>
      8. Раздельный сход местного сообщества открывается акимом Нуринского сельского округа Талгарского района или уполномоченным им лицом.</w:t>
      </w:r>
    </w:p>
    <w:bookmarkEnd w:id="273"/>
    <w:bookmarkStart w:name="z291" w:id="27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Нуринского сельского округа Талгарского района или уполномоченное им лицо.</w:t>
      </w:r>
    </w:p>
    <w:bookmarkEnd w:id="274"/>
    <w:bookmarkStart w:name="z292" w:id="275"/>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75"/>
    <w:bookmarkStart w:name="z293" w:id="276"/>
    <w:p>
      <w:pPr>
        <w:spacing w:after="0"/>
        <w:ind w:left="0"/>
        <w:jc w:val="both"/>
      </w:pPr>
      <w:r>
        <w:rPr>
          <w:rFonts w:ascii="Times New Roman"/>
          <w:b w:val="false"/>
          <w:i w:val="false"/>
          <w:color w:val="000000"/>
          <w:sz w:val="28"/>
        </w:rPr>
        <w:t>
      9. Кандидатуры представителей жителей села, микрорайона,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76"/>
    <w:bookmarkStart w:name="z294" w:id="277"/>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77"/>
    <w:bookmarkStart w:name="z295" w:id="278"/>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78"/>
    <w:bookmarkStart w:name="z296" w:id="279"/>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Нуринского сельского округа Талгарского района для регистрации.</w:t>
      </w:r>
    </w:p>
    <w:bookmarkEnd w:id="279"/>
    <w:bookmarkStart w:name="z297" w:id="280"/>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80"/>
    <w:bookmarkStart w:name="z298" w:id="281"/>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81"/>
    <w:bookmarkStart w:name="z299" w:id="282"/>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2"/>
    <w:bookmarkStart w:name="z300" w:id="28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3"/>
    <w:bookmarkStart w:name="z301" w:id="284"/>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284"/>
    <w:bookmarkStart w:name="z302" w:id="28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85"/>
    <w:bookmarkStart w:name="z303" w:id="286"/>
    <w:p>
      <w:pPr>
        <w:spacing w:after="0"/>
        <w:ind w:left="0"/>
        <w:jc w:val="both"/>
      </w:pPr>
      <w:r>
        <w:rPr>
          <w:rFonts w:ascii="Times New Roman"/>
          <w:b w:val="false"/>
          <w:i w:val="false"/>
          <w:color w:val="000000"/>
          <w:sz w:val="28"/>
        </w:rPr>
        <w:t xml:space="preserve">
      Количественный состав представителей жителей сел, микрорайонов, улиц, для участия в сходе местного сообщества Нуринского сельского округа Талгарского района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микрорайонов, улиц Нуринского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"Байдыбек"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"Төле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"Дулат"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Нура-1 и Нура-2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Бейсентай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Іңкәрбек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Бәйдібек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Саудабай Бекқұл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Гольчевский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Жібек 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Бұралқиев Құрманғали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Жамбыл Жабаев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Анаров Абдрахим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Молдахметов Ыбырайым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Бекбосынов Абдықадыр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Қабдыл Ибраев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Даулетқұл Қаңтарбаев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Смағұл Сәдуақасов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Имраев Абдреш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Бүйенбай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Еспол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Топай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Талғарбек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Аянбеков Бәкір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Даулет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Оспанов Асылхан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Қайшыбеков Олжалы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Молдыбаев Мәжітай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Салимов Тельтай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Серікбаев Рақыш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Мамутов Кентай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Қашағанов Күнтубай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Тлемісов Абдуали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Ебелеков Әділ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Беспаев Өтепбай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Әйтеке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Қасымхан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Есімхан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Шоқан Уалиханов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Ыбырай 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Сүйінбай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Ахмет Байтұрсынов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Ахмет Жұбанов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Бауыржан Момышұлы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Ораз Жандосов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Асанқайғы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Бердібек Соқпақбаев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Қадыр Мырза Әлі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Әбілхайр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Туганбай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Рақышев Мамытхан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Жакупбаев Жумахан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Омаркенов Ильяс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Жетпісбаев Оразалы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Орынбеков Молдакәрім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Жылысбаев Мұқан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Сейтов Серік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Искабаев Сакбай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Естаева Злиха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Сейсенбаев Катжан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Жанболов Нүсіпжан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Түймебаев Рақұмқұл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Кокульчаев Наурызбай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Оңғарбеков Қабылбай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Молдахметов Әбубәкір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Әкімжанова Жұмақыз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Нұрғазиев Аршан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Чаймерденов Шаяхмет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Пшенбаева Шолпан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Тойбаев Әбдіхан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Қасымұлы Бегасыл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Хоронжевский Дмитрий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Малькеев Абзеит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Талқанбаев Кенкан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Бултбаев Сүйімхан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Молдабеков Абыхан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Ізбаев Жөкен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Сәлімбаев Ахмет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Нұрғиса Тлендиев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Мағжан Жұмабаев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Ақан Сері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Әбілхан Қастеев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Бекзат Саттарханов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Күнболат Сейтов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Таир Жароков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Темірбек Жүргенов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Ғали Орманов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Мәліке Қажы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Мөңке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Дина Нурпеисова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Жошы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Әміре Қашаубаев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Шәкен 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Біржан сал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Ілияс Есенберлин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Бикен Римова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Төлбас Өлмесұлы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Қаныш Сәтбаев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Жұмабек Тәшенов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Жаяу Мұса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Томирис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Жақып Ақбаев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Әлімхан Ермеков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Телжан Шонанұлы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Сұлтанбек Қожанұлы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Сұраншы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Хақназархан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Дәулеткерей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Әсет Найманбаев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Мұрат Мөңкеұлы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Әлмерек абыз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Ағынтай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Әбіш Кекілбайұлы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Қасым Қайсенов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Әбу Сарсенбаев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Дулат Бабатайұлы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Үкілі Ыбырай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Исатай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Санжар Асфендияров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Махамбет Өтемісұлы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Омаров Ильяс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Зейнеп Қойшыбаева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Шара Жиенқұлова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Мұхаметжан Тынышбаев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Сырым Датұлы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Ғазиза Жұбанова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Баян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Остемир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Қызай Күнбике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Алексеев Иван Иосович</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Жамауов Өскембай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Бейбарыс Сұлтан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Бейімбет Майлин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Иса Байзақов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Бөлек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Ғани Мұратбаев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Дінмұхамед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Балуан Шолақ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Төлеген Тоқтаров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Тұрар Рысқұлов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Тәттімбет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Бөгенбай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Қабанбай батыр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Қорқыт 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Сәкен Сейфулин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Ілияс Жансүгіров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Қайрат Рысқұлбеков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Шерхан Мұртаза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Рақымжан Қошқарбаев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Барлыбек Сырттанұлы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Кейкі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Шәкәрім Құдайбердіұлы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Жүсіпбек Аймауытов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Қазанғап Тілепбергенұлы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Ақтамберді жырау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Кемел Тоқаев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Құрманғазы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Мұхтар Әуезов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Спандияр Көбеев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Сабит Мұқанов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Мұрын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Майлықожа ақын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Роза Бағланова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Қарасай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Әлкей Марғұлан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Сағадат Нұрмағанбетова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Амангелді Иманов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Бақытжан Қаратаев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Бақтыбай ақын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Каратоган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Төле би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Жалаңтөс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Байзақ батыр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Байкен Әшімов</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Талгарского районного маслихата от "26" декабря 2024 года № 35-130</w:t>
            </w:r>
          </w:p>
        </w:tc>
      </w:tr>
    </w:tbl>
    <w:bookmarkStart w:name="z305" w:id="287"/>
    <w:p>
      <w:pPr>
        <w:spacing w:after="0"/>
        <w:ind w:left="0"/>
        <w:jc w:val="left"/>
      </w:pPr>
      <w:r>
        <w:rPr>
          <w:rFonts w:ascii="Times New Roman"/>
          <w:b/>
          <w:i w:val="false"/>
          <w:color w:val="000000"/>
        </w:rPr>
        <w:t xml:space="preserve"> Правила проведения раздельных сходов местного сообщества в Панфиловском сельском округе Талгарского района</w:t>
      </w:r>
    </w:p>
    <w:bookmarkEnd w:id="287"/>
    <w:bookmarkStart w:name="z306" w:id="288"/>
    <w:p>
      <w:pPr>
        <w:spacing w:after="0"/>
        <w:ind w:left="0"/>
        <w:jc w:val="left"/>
      </w:pPr>
      <w:r>
        <w:rPr>
          <w:rFonts w:ascii="Times New Roman"/>
          <w:b/>
          <w:i w:val="false"/>
          <w:color w:val="000000"/>
        </w:rPr>
        <w:t xml:space="preserve"> Глава 1. Общие положения</w:t>
      </w:r>
    </w:p>
    <w:bookmarkEnd w:id="288"/>
    <w:bookmarkStart w:name="z307" w:id="289"/>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Панфиловского сельского округа Талгарского района.</w:t>
      </w:r>
    </w:p>
    <w:bookmarkEnd w:id="289"/>
    <w:bookmarkStart w:name="z308" w:id="29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90"/>
    <w:bookmarkStart w:name="z309" w:id="291"/>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291"/>
    <w:bookmarkStart w:name="z310" w:id="292"/>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92"/>
    <w:bookmarkStart w:name="z311" w:id="293"/>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293"/>
    <w:bookmarkStart w:name="z312" w:id="294"/>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Панфиловского сельского округа Талгарского района разделяется на участки (села, улицы).</w:t>
      </w:r>
    </w:p>
    <w:bookmarkEnd w:id="294"/>
    <w:bookmarkStart w:name="z313" w:id="295"/>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95"/>
    <w:bookmarkStart w:name="z314" w:id="296"/>
    <w:p>
      <w:pPr>
        <w:spacing w:after="0"/>
        <w:ind w:left="0"/>
        <w:jc w:val="both"/>
      </w:pPr>
      <w:r>
        <w:rPr>
          <w:rFonts w:ascii="Times New Roman"/>
          <w:b w:val="false"/>
          <w:i w:val="false"/>
          <w:color w:val="000000"/>
          <w:sz w:val="28"/>
        </w:rPr>
        <w:t>
      5. Акимом Панфиловского сельского округа Талгарского района созывается и организуется проведение раздельного схода местного сообщества в пределах села, улицы.</w:t>
      </w:r>
    </w:p>
    <w:bookmarkEnd w:id="296"/>
    <w:bookmarkStart w:name="z315" w:id="297"/>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297"/>
    <w:bookmarkStart w:name="z316" w:id="298"/>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Панфиловского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298"/>
    <w:bookmarkStart w:name="z317" w:id="299"/>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299"/>
    <w:bookmarkStart w:name="z318" w:id="300"/>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300"/>
    <w:bookmarkStart w:name="z319" w:id="301"/>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301"/>
    <w:bookmarkStart w:name="z320" w:id="302"/>
    <w:p>
      <w:pPr>
        <w:spacing w:after="0"/>
        <w:ind w:left="0"/>
        <w:jc w:val="both"/>
      </w:pPr>
      <w:r>
        <w:rPr>
          <w:rFonts w:ascii="Times New Roman"/>
          <w:b w:val="false"/>
          <w:i w:val="false"/>
          <w:color w:val="000000"/>
          <w:sz w:val="28"/>
        </w:rPr>
        <w:t>
      8. Раздельный сход местного сообщества открывается акимом Панфиловского сельского округа Талгарского района или уполномоченным им лицом.</w:t>
      </w:r>
    </w:p>
    <w:bookmarkEnd w:id="302"/>
    <w:bookmarkStart w:name="z321" w:id="303"/>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Панфиловского сельского округа Талгарского района или уполномоченное им лицо.</w:t>
      </w:r>
    </w:p>
    <w:bookmarkEnd w:id="303"/>
    <w:bookmarkStart w:name="z322" w:id="304"/>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304"/>
    <w:bookmarkStart w:name="z323" w:id="30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305"/>
    <w:bookmarkStart w:name="z324" w:id="30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306"/>
    <w:bookmarkStart w:name="z325" w:id="307"/>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307"/>
    <w:bookmarkStart w:name="z326" w:id="308"/>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Панфиловского сельского округа Талгарского района для регистрации.</w:t>
      </w:r>
    </w:p>
    <w:bookmarkEnd w:id="308"/>
    <w:bookmarkStart w:name="z327" w:id="309"/>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309"/>
    <w:bookmarkStart w:name="z328" w:id="310"/>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310"/>
    <w:bookmarkStart w:name="z329" w:id="311"/>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311"/>
    <w:bookmarkStart w:name="z330" w:id="312"/>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312"/>
    <w:bookmarkStart w:name="z331" w:id="313"/>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13"/>
    <w:bookmarkStart w:name="z332" w:id="314"/>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4"/>
    <w:bookmarkStart w:name="z333" w:id="315"/>
    <w:p>
      <w:pPr>
        <w:spacing w:after="0"/>
        <w:ind w:left="0"/>
        <w:jc w:val="both"/>
      </w:pPr>
      <w:r>
        <w:rPr>
          <w:rFonts w:ascii="Times New Roman"/>
          <w:b w:val="false"/>
          <w:i w:val="false"/>
          <w:color w:val="000000"/>
          <w:sz w:val="28"/>
        </w:rPr>
        <w:t xml:space="preserve">
      Количественный состав представителей жителей сел, улиц для участия в сходе местного сообщества Панфиловского сельского округа Талгарского района </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 улиц Панфиловского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Панфилово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Құрманов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Сейфуллина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Ғабит Мүсрепов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Шәмші Қалдаяқов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 Әуезов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Шәкәрім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Байтұрсынова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Сәбит Мұқанов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 Аманжолов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Томаровский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Дәулеткерей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 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 Байзақов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Көбеев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Дөнентаев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І. Жансүгіров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Жұмабаев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Тәттімбет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Ықылас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Аймауытов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Сүйінбай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Тәуке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Кенесары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Майлин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Жастар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 Қашаубаев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Сералин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Мақатаев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Момышұлы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 Хамиди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Көктал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Талғар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Құрманғазы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Дінмұхамет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Жетісу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Құлжа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Достық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8-наурыз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 Тлендиев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Нурпейісова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Панфилов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Әйтеке-би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Қазыбек-би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Төле-би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Біржан сал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Сара Тастанбекқызы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Рысқұлов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 Сатпаев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Нурлы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Жерұйық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Мұстафа Шоқай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Хантау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Сағадат Нұрмағамбетов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Әлихан Бөкейхан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Міржақып Дулатұлы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Сұлтанмахмұт Торайғыров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Ахмет Жұбанов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Шәкен 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Әбілхан Қастеев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Бөгенбай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Дарабоз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Дәнеш Рақышев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Евгений Брусиловский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Жаркент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Жәңгір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Керей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Қабанбай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Құлагер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Назқоңыр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Ұлытау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Самұрық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Тайбурыл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Фариза Оңғарсынова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Хантәңірі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Шоқан Уәлиханов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Шалқар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Тонкерис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Мақатаев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 Аубакиров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Өтеген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Болашақ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Шоқан Уәлиханов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Ақжол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Көктем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Астана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Алматы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Самал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Балдырған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Сарайшық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Балпық би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Қажымұқан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Әз-Жәнібек хан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Бейбарыс Сұлтан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Жабаев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Балуан Шолақ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Қашқари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 Тлендиев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 Қошқарбаев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Күләш Бәйсейітова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Тұран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Қайрат Рысқұлбеков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Қарабұлақ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Жүсіп Баласағұн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Мухамед Хайдар Дулати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Үкілі Ыбырай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Ілияс Есенберлин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Аркабай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Махамбет Өтемісұлы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Бұқар жырау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Исатай Тайманұлы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Жайлау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Тұлпар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Дәулеткерей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Оңтүстік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Александр Затаевич</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Әлкей Марғұлан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Шара Жиенқұлова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Серпер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Жибек жолы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Мәлік Сапаров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Қазыбек Тарпанов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Рыздық Басибеков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Узбай Хамитов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Меркібай Жанғазақов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Артықбай Қырбасов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Солтүстік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Дина Нурпейсова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Кенесары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Сәкен Сейфуллин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Есім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Қасым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Есет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Сұраншы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Бостандық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Ынтымақ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Қуат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Шаңырақ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Жібек жолы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Көкжиек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Өжет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Алғабас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Таусамалы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Қаратал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Ақжар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Көктал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Батыс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Ақбұлақ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Қайнар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Алпамыс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Ақтамберді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Асқартау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Байқоныс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Едіге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Қазығұрт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Қасым Қайсенов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Қобыланды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Көкорай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Ордабасы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Роза Бағланова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Серпін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Тұмар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Тузусай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Датұлы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Қарасай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Бәйтерек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Талғат Бигельдинов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Ермек Серкебаев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Санжар Асфендияров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Каменское плато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Әлия Молдағұлова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Мәншүк Мәметова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Талгарского районного маслихата от "26" декабря 2024 года № 35-130</w:t>
            </w:r>
          </w:p>
        </w:tc>
      </w:tr>
    </w:tbl>
    <w:bookmarkStart w:name="z335" w:id="316"/>
    <w:p>
      <w:pPr>
        <w:spacing w:after="0"/>
        <w:ind w:left="0"/>
        <w:jc w:val="left"/>
      </w:pPr>
      <w:r>
        <w:rPr>
          <w:rFonts w:ascii="Times New Roman"/>
          <w:b/>
          <w:i w:val="false"/>
          <w:color w:val="000000"/>
        </w:rPr>
        <w:t xml:space="preserve"> Правила проведения раздельных сходов местного сообщества в Туздыбастауском сельском округе Талгарского района</w:t>
      </w:r>
    </w:p>
    <w:bookmarkEnd w:id="316"/>
    <w:bookmarkStart w:name="z336" w:id="317"/>
    <w:p>
      <w:pPr>
        <w:spacing w:after="0"/>
        <w:ind w:left="0"/>
        <w:jc w:val="left"/>
      </w:pPr>
      <w:r>
        <w:rPr>
          <w:rFonts w:ascii="Times New Roman"/>
          <w:b/>
          <w:i w:val="false"/>
          <w:color w:val="000000"/>
        </w:rPr>
        <w:t xml:space="preserve"> Глава 1. Общие положения</w:t>
      </w:r>
    </w:p>
    <w:bookmarkEnd w:id="317"/>
    <w:bookmarkStart w:name="z337" w:id="318"/>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Туздыбастауского сельского округа Талгарского района.</w:t>
      </w:r>
    </w:p>
    <w:bookmarkEnd w:id="318"/>
    <w:bookmarkStart w:name="z338" w:id="31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19"/>
    <w:bookmarkStart w:name="z339" w:id="320"/>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320"/>
    <w:bookmarkStart w:name="z340" w:id="321"/>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21"/>
    <w:bookmarkStart w:name="z341" w:id="322"/>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322"/>
    <w:bookmarkStart w:name="z342" w:id="323"/>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Туздыбастауского сельского округа Талгарского района разделяется на участки (села, улицы).</w:t>
      </w:r>
    </w:p>
    <w:bookmarkEnd w:id="323"/>
    <w:bookmarkStart w:name="z343" w:id="324"/>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324"/>
    <w:bookmarkStart w:name="z344" w:id="325"/>
    <w:p>
      <w:pPr>
        <w:spacing w:after="0"/>
        <w:ind w:left="0"/>
        <w:jc w:val="both"/>
      </w:pPr>
      <w:r>
        <w:rPr>
          <w:rFonts w:ascii="Times New Roman"/>
          <w:b w:val="false"/>
          <w:i w:val="false"/>
          <w:color w:val="000000"/>
          <w:sz w:val="28"/>
        </w:rPr>
        <w:t>
      5. Акимом Туздыбастауского сельского округа Талгарского района созывается и организуется проведение раздельного схода местного сообщества в пределах села, улицы.</w:t>
      </w:r>
    </w:p>
    <w:bookmarkEnd w:id="325"/>
    <w:bookmarkStart w:name="z345" w:id="326"/>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326"/>
    <w:bookmarkStart w:name="z346" w:id="327"/>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Туздыбастауского сельского округа Талгарского района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w:t>
      </w:r>
    </w:p>
    <w:bookmarkEnd w:id="327"/>
    <w:bookmarkStart w:name="z347" w:id="328"/>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328"/>
    <w:bookmarkStart w:name="z348" w:id="329"/>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329"/>
    <w:bookmarkStart w:name="z349" w:id="330"/>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330"/>
    <w:bookmarkStart w:name="z350" w:id="331"/>
    <w:p>
      <w:pPr>
        <w:spacing w:after="0"/>
        <w:ind w:left="0"/>
        <w:jc w:val="both"/>
      </w:pPr>
      <w:r>
        <w:rPr>
          <w:rFonts w:ascii="Times New Roman"/>
          <w:b w:val="false"/>
          <w:i w:val="false"/>
          <w:color w:val="000000"/>
          <w:sz w:val="28"/>
        </w:rPr>
        <w:t>
      8. Раздельный сход местного сообщества открывается акимом Туздыбастауского сельского округа Талгарского района или уполномоченным им лицом.</w:t>
      </w:r>
    </w:p>
    <w:bookmarkEnd w:id="331"/>
    <w:bookmarkStart w:name="z351" w:id="332"/>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Туздыбастауского сельского округа Талгарского района или уполномоченное им лицо.</w:t>
      </w:r>
    </w:p>
    <w:bookmarkEnd w:id="332"/>
    <w:bookmarkStart w:name="z352" w:id="333"/>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333"/>
    <w:bookmarkStart w:name="z353" w:id="334"/>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334"/>
    <w:bookmarkStart w:name="z354" w:id="335"/>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335"/>
    <w:bookmarkStart w:name="z355" w:id="33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336"/>
    <w:bookmarkStart w:name="z356" w:id="33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Туздыбастауского сельского округа Талгарского района для регистрации.</w:t>
      </w:r>
    </w:p>
    <w:bookmarkEnd w:id="337"/>
    <w:bookmarkStart w:name="z357" w:id="338"/>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338"/>
    <w:bookmarkStart w:name="z358" w:id="339"/>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339"/>
    <w:bookmarkStart w:name="z359" w:id="340"/>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340"/>
    <w:bookmarkStart w:name="z360" w:id="341"/>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341"/>
    <w:bookmarkStart w:name="z361" w:id="342"/>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42"/>
    <w:bookmarkStart w:name="z362" w:id="343"/>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43"/>
    <w:bookmarkStart w:name="z363" w:id="344"/>
    <w:p>
      <w:pPr>
        <w:spacing w:after="0"/>
        <w:ind w:left="0"/>
        <w:jc w:val="both"/>
      </w:pPr>
      <w:r>
        <w:rPr>
          <w:rFonts w:ascii="Times New Roman"/>
          <w:b w:val="false"/>
          <w:i w:val="false"/>
          <w:color w:val="000000"/>
          <w:sz w:val="28"/>
        </w:rPr>
        <w:t>
      Количественный состав представителей жителей сел, улиц для участия в сходе местного сообщества Туздыбастауского сельского округа Талгарского района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 улиц Туздыбастауского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Туздыбастау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Розыбакиев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Бокин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Мақатаев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Райымбек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Ақкөз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Жақып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Амангелді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Жылқыбай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Байкүшіков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Жылқыбай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Розыбакиев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Амангелді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Саркеев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Елибаев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Сәтбаев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Қанай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Жақсылықов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Мұзарт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Шалқар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Қасым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Қожа Ахмет Яссауи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Хан Тәңірі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Әлмерек баба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Алтай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Желтоқсан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Бекет 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Рысқұлов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Сейфуллин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Тоқтаров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Әбдиров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Бөлтірік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Жандосов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Тастанбеков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Күлтегін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Төле би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Нүрпейсова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Өзтүрік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Ақтамберді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Әшімбаев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Бөкеев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Малай 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Ниязбеков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Әділ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Өмірзақова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Қазиеев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Ақмола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Мөңкі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Мәңгілік ел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Мүсірепов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Кейкі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Байтұрсынов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Қастеев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Едіге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Нұрлы жол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Алдабергенов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Бердіқупов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Әуезов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Мажит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Жылқыбай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Мектеп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 арқа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Мажит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Төле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Шәкәрім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Азербаев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Абзал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Сәкебаев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Алдияр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Жасдәурен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Өмірбаев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Монтаев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Нарумов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Чукубасов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Жумабаев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Затеевич</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Қажымұқан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Мермұхамедов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Асфендияров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Садықов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Көкпар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Қасымбек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Жетісу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Бейбарыс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Сейдахмет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Әл-Фараби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 өзек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Есенберлин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Орбұлақ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 Тарғын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Марғұлан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Жылқыбай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Баян Сұлу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Кербез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Рысқұлбеков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Махатов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Имангалиев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Байғарашев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Аманжолов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Қанағат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Қашаубаев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Атамұра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Мермұхамедов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Тоқтамыс хан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Тұмар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Бағланова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Жалаң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Аңырақай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Дәстүр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Қайнар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Семей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Сыпыра жырау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Алаша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Қапшағай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Домалақ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Жиенқұлов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Қорқыт 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Қазақстан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Тегенбай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Бектасов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Бөкеев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Станбақ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Тамерлан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Сырғабеков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Талхиз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Жәнібеков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Бекмаханов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Сарайшық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Тұмар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Серкебаев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Ұрыс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Мұстафин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Нарумов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Монтаев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Орынбаев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Чукубасов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Мермухамедов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Байқарашев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Аманжолов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Мұратбаев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Рысқұлбеков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Атамұра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Аңырақай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Дулати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Қашқари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Баласағұн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Жошы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Семей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Рахышев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Береке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Алпамыс батыр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Бектасов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Тәуке 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Әйтеке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Уалиханов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Қабанбай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Дәулеткерей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Балуан Шолақ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Мұқанов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Мергенбаев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Кенесары хан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Құрманғазы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Молдағұлова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Жеңіс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 қыран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Дарабоз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Балпық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Ақсай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Күлтегін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Алпамыс батыр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Әйтеке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Уалиханов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Қабанбай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Дәулет керей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Балуан Шолақ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Мұқанов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Қошқарбаев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Бегелдинов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Дюсебаев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Ақын Сара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Тайқазан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Нұрмахамбетов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Нұрқожаев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Біржан сал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 Тарғын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Сүйінбай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Әсем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Әдемі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Өтемісұлы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Қобыланды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Исатай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Базилбаев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Отырар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Мерей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Шамшырақ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Тарбағатай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Қарқаралы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Азаттық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Көктем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Рахимов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Геральд Бергель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Қойгелді батыр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Іле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Сырымбет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Көгал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Ұлы дала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Асқаров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Оңғарсынова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Асан Қайғы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Қажығалиев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Тайбұрыл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Мырзәлі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Молдағалиев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Сүлейменов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Балуан Шолақ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Сырғабекова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Ғабдулин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Жақсылықов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Қайсенов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Темірлан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Әжет баба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Қазтуған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Жәнібек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Тоқаев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Мұртаза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Сырғанақ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Кәрімов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Жақып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Алтыбақан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Римова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Шолпан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 6</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